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3b0e" w14:textId="a9c3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на торговое наименование лекарственного средства для розничной и оптовой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июля 2019 года № ҚР ДСМ-104. Зарегистрирован в Министерстве юстиции Республики Казахстан 16 июля 2019 года № 19037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86-1 Кодекса Республики Казахстан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предельные цены на торговое наименование лекарственного средства, для оптовой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предельные цены на торговое наименование лекарственного средства, для розничной реализации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предельные цены на торговое наименование лекарственного средства для розничной и оптовой реализации, сформированы на основании данных определенных и рассчитанных государственной экспертной организации в сфере обращения лекарственных средств и медицинских изделий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цен на лекарственные средства, утвержденные приказом министра здравоохранения Республики Казахстан от 19 апреля 2019 года № ҚР ДСМ-42 (зарегистрирован в Реестре государственной регистрации нормативных правовых актов под № 130940).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контроля качества и безопасности товаров и услуг Министерства здравоохранения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июля2019 года № ҚР ДСМ-104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для оптовой реализации *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3180"/>
        <w:gridCol w:w="1860"/>
        <w:gridCol w:w="3528"/>
        <w:gridCol w:w="1396"/>
        <w:gridCol w:w="1641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для оптовой реализации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10%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применения2 %№1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применения2 %№1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5%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5-НОК®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70%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Жидкость70 %№1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90%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Жидкость90 %№1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Бактериофаг сальмонеллезный групп АВСDЕ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Таблетки№500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РК-БП-5№014880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IVF-C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растворителем1000 МЕ№1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IVF-C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растворителем5000 МЕ№1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IVF-M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растворителем75 МЕ№1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IVF-M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растворителем150 МЕ№1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введения1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мкг№50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мкг№50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Абактал®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инъекций400 мг/5 мл5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Абактал®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1000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 500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АБС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инфузий400 ЕД№1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365 514,76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Аваксим 80 (вакцина для профилактики гепатита а инактивированная, адсорбированная)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инъекций1 доза (0.5 мл)№1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РК-БП-5№014593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дозированный27.5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инфузий100 мг/4 мл4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инфузий100 мг/4 мл4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118 845,17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и инфузий1 %20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5/160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10/160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Агисолд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Аглинокс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2.0мг №90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Адалат®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0.01 %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Адаптол®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тетраметилтетраазабициклооктандион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тетраметилтетраазабициклооктандион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Аделол-тева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1 460 329,59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бринзоламид, тимолол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применения15%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 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 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 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 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внутрь200мг/5мл24.8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внутрь100 мг/5 мл16.5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оральной50 мг№3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оральной100 мг№3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 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1 671 841,32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16мг №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мг/12.5 мг №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 200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гидрохлоротиазид, хинаприл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оболочкой20мг/12.5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инфузий5мг/100мл№1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103 625,50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Капсулы8мг№30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0.05 %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гентамицин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0.05% + 0.1 %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0.05 % + 0.1 % + 1 %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кислота слициловая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0.05 % + 3 %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раствора200мг/10мл10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130 501,41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инъекций)50 мг№2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135 088,41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серин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серин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серебра сульфадиазин, хлоргексидин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инъекций40 мг/мл10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высвобождением75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высвобождением150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нафазолин, дифенгидрамин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0.03%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нафазолин, дифенгидрамин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0.06%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нафазолин, дифенгидрамин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 0.03 %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нафазолин, дифенгидрамин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 0.06 %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инфузий100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114 384,96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инфузий500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114 384,96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18 Грамм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4%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 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мг/3мл 3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5мг/5мг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5мг/10мг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инфузий20 мкг1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Алтейный Сироп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лопинавир, ритонавир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мг/50 мг№120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лопинавир, ритонавир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мг/25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 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24 мг № 30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мл № 10.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0,1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33 486,36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глазные20 %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глазные30 %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растворителем45 мг/мл. 54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126 751,26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растворителем45 мг/мл. 108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дозированный80 мкг5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дозированный160 мкг5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Альдивия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7,5 мг№ 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инфузий100 ЕД/мл5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224 236,49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Д3®-тева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Капсулы0.25 мкг№30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Д3®-тева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Капсулы0.5 мкг№30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Д3®-тева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 мкг№30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Сироп30мг/5мл№1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Сироп15мг/5мл№1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инъекций15мг/2мл№5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ингаляций7.5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ретард75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Раствор7.5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Таблетки60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 мг/мл 1.5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инъекций500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инъекций500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гамма-аминомасляная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инфузий10 %100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инфузий30 мг/мл№12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мг/10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оболочкой5мг/5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5 мг №20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Амлодипин-Периндоприл-Рихтер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мг/8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Амлодипин-Периндоприл-Рихтер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мг/8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Амлодипин-Периндоприл-Рихтер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мг/4мг№30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90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Раствор10 %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Раствор10% 40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20мл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амокациллин,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внутрь312.5 мг/5 мл25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амокациллин,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внутрь156.25 мг/5 мл25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амокациллин,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оболочкой375 мг№15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амокациллин,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оболочкой625 мг№15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амокациллин,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внутрь457мг/5мл8.75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амокациллин,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оболочкой500мг/125мг№14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амокациллин,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оболочкой875мг/125мг№14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амокациллин,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диспергируемые875 мг/125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амокациллин,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диспергируемые500 мг/125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амокациллин,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 625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амокациллин,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мг/125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внутрь125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введения500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введения1000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1 551,71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со вкусом лимона№24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лимона30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применения25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Ангин-хеель Сд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СL®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Андипал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метамизол, папаверин, фенобарбитал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применения10 мг/г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 мг/г 88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23 459,59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60 Грамм1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Грамм1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эхинацией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оральный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имбиря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дозированный22 мкг/55 мкг№1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Таблетки6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Анти-Ангин Формула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РК-ЛС-5№008406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Анти-Ангин Формула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применения25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Антитус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Сироп7.5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жевательные42.0мг№50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ЕД/мл3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Апилак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применения10 мг/г№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Апифит® мазь с прополисом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Апроваск®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ирбесартан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мг/5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Апроваск®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ирбесартан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мг/5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Крем0.1%№1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 мкг№1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 мкг№1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инъекций500 мкг№1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452 738,72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суспензии200мг/5мл15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 100 мг №20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с модифицированным высвобождением75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Крем2% 15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Крем2% 40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(0,9 % раствор натрия хлорида)4 мг№25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Арида сухая микстура от кашля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шприцах2.5мг/0.5мл№2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модифицированным высвобождением1.5 мг/5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оболочкой90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4% Инибса с эпинефрином 1:100.000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 4 % 1:100 000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ректальные20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введения6мг/мл№3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0,0530г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2.5 %30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глазные0.5%5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глазные0.25%№1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инфузий1000 мг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551 739,13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инфузий1000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64 326,69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инфузий500 мг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396 380,74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47 807,21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мкг/100 мкг60 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мкг/250 мкг60 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мкг/500 мкг60 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шипучие600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введения50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Драже50 мг№200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Драже50 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сахаром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Таблетки0.025г№10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50 в банке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 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 в контурной безячейковой упаковке из алюминиевой фольги в пачке из картона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Укропа плоды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Укроп-Зерде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ингаляций200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ингаляций400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мг014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введения10000 ЕД№1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5000 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введения5000 ЕД№1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 -L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Аспаркам-L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 № 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 №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 №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300 мг №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дозированный100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- май®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Олеогель -15 г1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5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1 055 508,50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Атровент®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дозированный20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внутрь200 мг/28.5 мг/5 мл70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внутрь400 мг/57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оболочкой875 мг/125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внутрь125 мг/31.25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мг/125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Мазь20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1 233 063,81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0.05 % 20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0.05 % 40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 - Назе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глазная3 %№1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мг№35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применения5 %5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применения5 %10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35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 35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8 273,11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5%, 5 г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5%, 2 г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внутрь20 мг/мл200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внутрь200 мг3 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шипучие200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шипучие200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шипучие600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шипучие600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Хот Дринк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внутрь600 мг3 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юниор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внутрь20 мг/мл100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Трава50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 2 мг/0.65 мл04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52 428,60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меда и лимона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100 мг/5 мл 150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100 мг/5 мл, 100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для наружного применения 40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40 Грамм,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мг03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250МЕ+5000МЕ/1г 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250МЕ+5000МЕ/1г 20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применения250 МЕ 5000 МЕ/1 г10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инъекций500 мг/мл5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Бар-ВИПС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бария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Барол 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111 147,33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вдохом100 мкг/доза№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вдохом250 мкг/доза№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вдохом250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классическим вкусом 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апельсиновым вкусом 0200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медово-лимонным вкусом 0200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клубничным вкусом 0200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клубничным вкусом №200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15 Грамм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Грамм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применения0.05 %15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применения0.05 %30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применения0.05 %15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применения0.05 %30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применения0.05 %20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применения0.05 %50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внутримышечных инъекций, 1 доза в комплекте с растворителем - вода для инъекций, 1,1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гонококковая инактивированная жидкая (гоновакцина)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РК-БП-5№016298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Таблетки0.25 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РК-ЛС-5№006618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растворителем500 МЕ№1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126 151,82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применения200 мг/г30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инъекций1000000ЕД№50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введения1000000ЕД№1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Бензонал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растворителем250 МЕ№1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растворителем500 МЕ5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растворителем1000 МЕ10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 магния аспарагинат БерлинХеми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инфузий600 мг/24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Капсулы600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Таблетки16мг№30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Таблетки16мг№30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Таблетки16мг№60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Таблетки24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вагинальные200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вагинальные200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1000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введения1 мг/мл5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Суспензия100 мг/5мл№1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Суспензия100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Бефунгин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 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 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Капсулы80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инъекций40000 МЕ/1.0 мл1 мл№6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335 968,33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Биолектра магнезиум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Биолектра магнезиум фортиссимум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Биосоди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инфузий8.400000 %№1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 мг№40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480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960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внутрь120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оболочкой2.5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применения5 доз.№10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 сухой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Бифиформ®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127 331,13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внутрь66.66 мг/мл30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БоксГрипал®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 Грамм 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Боли-нов актив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инъекций3мг/3мл№1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Капсулы400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33 479,56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спиртовой3%№1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кислоты раствор спиртовой 3%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спиртовой3 %№1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Бороментол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210 750,73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оральная100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введения100 мг/мл2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349 192,20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оболочкой90 мг№56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24 343,85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спиртовой1% 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1%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0,009% 1,7мл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4 Берлин-Хеми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внутрь4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 Берлин-Хеми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оболочкой8мг№25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8-капли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внутрь8мг/мл№1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Сироп4 мг/5 мл100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15мг/5мл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Бронхо-Мунал®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Бронхо-Мунал® 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Капсулы3.5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Сироп3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Бронхостоп® Пастилки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Бронхостоп® Сироп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БРУСНИКА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 600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Брюзепам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мг/2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мг/мл10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мг/мл4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гиосцина бутилбромид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гиосцина бутилбромид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дозированный200 мкг/доза№300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Вакцина комбинированная бесклеточная коклюшно-дифтерийно-столбнячная адсорбированная жидкая (АбКДС)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инъекций0.5 мл/доза0.5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Мяты перечной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Перца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оболочкой80/12.5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оболочкой160/12.5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наружного применения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медицинский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Вазокет®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Таблетки600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Вазонат®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Вазонат®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5мл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Вазосерк®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 (инактивированная Сплит-вакцина Для Профилактики Гриппа)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введения0.5 мл/1 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450 мг 0 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311 909,99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оболочкой450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152 658,64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 с глюкозой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оболочкой5мг/80мг№28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оболочкой5мг/160мг№28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оболочкой10мг/160мг№28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применения25 мг/г50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 Н® 160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 мг/12.5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 80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мг/12.5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Вамелан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Таблетки6.25мг№30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оболочкой6 мг/0.4мг№30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инфузий20 мг/мл (100 мг/5 мл)5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253 483,40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высвобождением75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высвобождением150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введения1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125 949,83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571 981,45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Таблетки37.5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Таблетки75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Веносмил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введения20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действия180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инъекций600 ЛЕ/2 мл2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 мг/0.03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 мини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 мг/0.02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ВиваБон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жевательные100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10мг/20мг 0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5мг/5 мг 0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5мг/10мг 0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растворителем380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Вигантол®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масляный0.5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инъекций300 мг йода/мл№10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инъекций270 мг йода/мл№10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инъекций320 мг йода/мл№10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23 798,65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0,2% 2,5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инъекций320 мг йода/мл200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253 087,57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Визоптин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глазные0.05 %15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Визтопоз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инфузий100 мг/5 мл№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Викейра Пак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набор№28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РК-ЛС-5№021846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1 370 070,90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Викспо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оболочкой3мг/0.02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3 мл 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43 016,50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450 МЕ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введения450 МЕ№1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139 667,22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диспергируемые1000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ородиспергируемые50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50мг/5 мл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63 346,77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мг/1 мл 1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5мг/мл 2мл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0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оболочкой0.06мг/0.015мг№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оболочкой12.5 мг/1000 мг№56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оболочкой12.5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введения300 мг йода/мл№10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18 491,23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введения370 мг йода/мл№10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17 451,27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применения50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внутрь50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500 мг/15 мг № 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500 мг/15 мг №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500 мг/15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500 мг/15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500 мг № 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Девясила сироп витаминизированный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ректальные20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оболочкой№130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 Элит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Бэби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Бэби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Вижн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Кардио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Кардио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КИДС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Суперстресс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Тинейджер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МЕМОРИ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оболочкой60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Центури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Юниор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98 787,53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ректальные150000 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ректальные500000МЕ№10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ректальные1000000МЕ№10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ректальные3000000 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200 мг 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94 908,08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200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Капсулы400 мг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введения100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назальные0.1%10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25мг/мл 2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Гастритол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приҰма внутрь 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 s.a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инфузий60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Гексавит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Гембаг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мл2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инфузий200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инфузий1000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инфузий200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инфузий1000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инъекций4 %№10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инъекций0,04№10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подъязычные№20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Суппозитории1000000МЕ№10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Суппозитории500000МЕ№10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введения125000 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введения250000 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Гепабене®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инфузий10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Гранулят для приготовления раствора для приема внутрь5 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инъекций5000 МЕ/мл№5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Гепариновая мазь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Гепацеф Комби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инъекций2 г1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 500мг 5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17 353,12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подорожника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исландского мха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растворителем440 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483 388,54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инъекций120 мг/мл5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482 799,67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раствора440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494 869,67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оболочкой0.075 мг/ 0.030 мг№21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285 363,24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сублингвальные20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желатиновые 100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 мг 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30 мг 3 г 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глазная0.5 %№1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43 817,74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приготовления раствора для местного и наружного применения1.5 г№8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Грамм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500мг/100мг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вагинальный0.1%№5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введения10 мкг/2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Гинофорт®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вагинальный2%5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Гиоксизон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 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глаз и носа0.025%№1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Глево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 мг/4 мл4 мл№3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460 289,99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 МВ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высвобождением30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 № 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 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инъекций400 мг01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ректальные1405 мг№12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1405 мг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ректальные2100 мг№12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2100 мг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подъязычные100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 Озон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подъязычные100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растворителем1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мг/2.5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мг/5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500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400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250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500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400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250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5% 400 мл №1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10% 400 мл №1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инфузий10% 200 мл №1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введения40 %№5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 с глюкозой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 в полимерной банке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 с глюкозой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 контурной безъячейковой упаковке из упаковочной бумаги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850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оболочкой850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1000 мг 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действия500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действия750 мг60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Глютаминовая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инъекций100000 КИЕ10 мл№25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37 789,41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растворителем33.6 млн.МЕ5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166 263,57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0,5мл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С Стик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Горячий напиток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5 Грамм10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ГриппоФлю® от простуды и гриппа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Сироп250 мг/5 мл150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инфузий6%№1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инфузий10%№1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Д3-Капелька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оральные4000 МЕ/мл№1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Дазел Кит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набор№4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введения500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481 812,50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вагинальный2 %20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мг020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для инфузий 400мг/20мл 20 мл №1</w:t>
            </w:r>
          </w:p>
          <w:bookmarkEnd w:id="12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1 097 690,00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для инфузий 100мг/5мл 5 мл №1</w:t>
            </w:r>
          </w:p>
          <w:bookmarkEnd w:id="13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276 917,25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высвобождением1.5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148 163,88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222 227,25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50000 МЕ №8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Дезрадин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высвобождением450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Декатилен™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Таблетки0.5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 мг/мл1 мл№100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 8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0.1 %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 мг/мл1 мл№25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введения25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250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высвобождением60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высвобождением60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12.5 мг/1г 60 Грамм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400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 400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120 мг №112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Дентамет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Гель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Гель10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Дентокинд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Сироп5 г/100 мл150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оболочкой, делимые300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делимые500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действия250 мг0.75 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действия500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0 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Дерива водный 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Гель0.1 %№1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Дерива-С MS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 серебра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Крем1%50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РК-ЛС-5№013159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применения0.05 %25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Таблетки0.1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Таблетки0.2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мг№36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ДЕТРИФОРС® 1000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Капсулы1000 МЕ№60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867 711,57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1 689 754,11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Джевтана®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растворителем60 мг/1.5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1 876 785,82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инъекций)4 МЕ№5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24 798,06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инъекций)10 МЕ№5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49 911,34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высвобождением60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Драже50 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Драже100 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Таблетки0.1 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диализа1.36%№5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диализа2.27%№5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диализа3.86%№2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Таблетки2.0мг№30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Диаформин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Диаформин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Таблетки850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0.1 % 0.5 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Таблетки0.25 мг№40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0.25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 ретард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введения25мг/мл№10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ректальные50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75 мг/2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1% 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100 суппозитории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Суппозитории100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25 таблетки покрытые оболочкой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25 таблетки покрытые оболочкой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таблетки покрытые оболочкой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таблетки покрытые оболочкой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суппозитории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Диклофен-гель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инъекций1 %№10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 мг/0.02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Динаф®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 мг/0.03 мг№21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Лосьон30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введения500 ЕД№1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введения300 ЕД№1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хлорида)0.1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растворителем11.25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22,5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пролонгированного действия для внутримышечного введения в комплекте с растворителем22.5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380 100,88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3.75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введения2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инъекций250 мг/2 мл2 мл№50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Док-1 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100 мл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Док-1 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 №020030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Капсулы0.1 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Доксулип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инфузий2 мг/ мл10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66 218,58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от простуды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Геровитал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внутрь200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Мультивитамол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внутрь200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Эхинацеи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введения30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внутрь1500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введения400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инфузий5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оболочкой3000000 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20мг/мл+5мг/мл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инфузий500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Дормикинд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Таблетки0.5 мг№2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Таблетки0.5 мг№8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инфузий20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инфузий80 мг/4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205 345,66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139 193,77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Капсулы140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132 092,05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Капсулы180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375 317,62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Таблетки0.04 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инъекций40 мг/2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высвобождением60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 № 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 мг № 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 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 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72 703,06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Дуплекор®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Дуплекор®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мг/10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Дуплекор®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мг/5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Дуплекор®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мг/10 м 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200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+ 0.03 мг 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(ТТС)25 мкг/ч№5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(ТТС)50 мкг/ч№5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(ТТС)75 мкг/ч№5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35 194,79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200 мг 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200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1000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15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Фрут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Фрут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 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для внутривенного введения в комплекте с растворителем - вода для инъекций стерильная 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вода для инъекций стерильная 0.5 г/10 мл 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Дуба кора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 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применения33%№1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РК-ЛС-3№019178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мяты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 столбики с рыльцами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 рыльцами№1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 столбики с рыльцами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 рыльцами, 30 Грамм,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Закстер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300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 20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инфузий30 млн. ЕД/0.5 мл0.5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1 748 260,80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 70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 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1 944 914,40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мкг/мл 1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инфузий2.0г№1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Зидо-Н 300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 № 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Зиларги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Сироп0.5 мг/мл 60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100 мг/5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инъекций750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наружного применения в комплекте с растворителем и аппликатором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1 248 288,36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100 мг/5 мл 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200 мг/5 мл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200 мг/5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глазная3%№1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 Экспресс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оболочкой7.5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3.6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 в шприце-аппликаторе с защитным механизмом 10.8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178 076,58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Золмигрен®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0,15 %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растворителем10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111 367,92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82 689,84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1.5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Ибандронат-Тева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 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№5000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 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ректальные125 мг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100 мг/г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 40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 200мг/5мл 40 м 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 200мг/5мл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 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741,372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ФаРес™ 5 мг/5 мл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парабульбарного введения 100 мг/мл 5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 1.25мг/доза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20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40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60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мг/5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Изониазид-Дарница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 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0.1% № 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70 мг/мл 1.7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188 932,90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 №90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3 093 998,75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Иммунокинд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1 108 800,00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400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РК-ЛС-3№019472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Имован®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2.0мг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Имудон®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Имунорикс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Пидотимод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 400мг/7мл №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1 780 967,12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45 426,15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65 304,35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90 мг 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 мг 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(лимонный)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1.5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0.625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оболочкой1.5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 1.5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45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 мг/г 40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ректальные50 мг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10% 40 грамм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 10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 мг/0.03 мг№21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0,4%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80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4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Инстаклоп 75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Суспензия1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115 935,38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114 117,58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Интетрикс®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400 мг/4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800 мг/8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Интрон 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 млн .МЕ/1.2 мл (6 доз по 3 млн. МЕ)1.2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 по 250 мл во флаконе,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0.5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Инфлюцид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Инфрагил спаг. Пека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мг/мл1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инъекций15 мг/мл1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инфузий40 мг/2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инфузий100 мг/5 мл5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12 626,29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2,5%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Исла-Минт®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Исла-Моос®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РК-ЛС-3№018862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Шиповник-Зерде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200 мг/г 25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200 мг/г 25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Ихтиоловая мазь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Мазь10 %№1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полиомиелитная оральная двухвалентная 1 и 3 типов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оральная20 доз.2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мкг№100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Йодовидон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применения0.5 %№1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мкг№100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Таблетки0.2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60 мг/1,5мл 12 мл 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1 589 566,75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12.0мг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60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 магния аспарагинат БерлинХеми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Калия, магния аспарагинат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РК-ЛС-3№020034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Калиум фосфорикум D6 соль доктора Шюсслера №5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Калиум хлоратум D6 соль доктора Шюсслера №4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КомФорте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КомФорте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+ ВИТАМИН D3 ВИТРУМ®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 Никомед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сульфурикум D6 соль доктора Шюсслера №12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флуоратум D12 соль доктора Шюсслера №1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фосфорикум D6 соль доктора Шюсслера №2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КАМЕФЛЮ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Камистад®-Гель N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 Грамм1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масляный 10 %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масляный10 %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наружного применения 100 мг/мл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10 %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10 %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10 % 40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10% 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10 %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спиртовой10 %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40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вагинальные200 мг№3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применения1% 15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Крем1 % 20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вагинальный2 %№1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Клотримазол, бекламетазон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Кансидас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инфузий50 мг10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135 103,17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16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0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0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применения50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мг/25мг№30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 мг№40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Каптоприл, гидрохлортиазид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 15мл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Таблетки6.25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Таблетки12.5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высвобождением20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высвобождением40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высвобождением40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Кардионат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Кардионат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Карипазим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наружного применения350 ПЕ№1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Таблетки35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Карминативум Бебинос®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(капли) для приема внутрь30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 г/5 мл5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глазные0.015 %15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КАТАРИЯ®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4,0 г /5,6 г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анти-Ха МЕ/0,2 мл0.2 Миллилитр1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Гранулы0.04 г/1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КЕНФИКС-сановель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применения100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применения5 %№12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применения2%№1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Гель2.5%50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Суппозитории100 мг№12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Крем5%30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высвобождением150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Кетоконазол, цинка пиритион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60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введения30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 №140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22 831,96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 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введения100 мг/2мл№10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введения100 мг/2мл№5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Киндинорм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Спектиномицин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инъекций в комплекте с растворителем "Бактериостатическая вода для инъекций с бензиловым спиртом 9мг/ мл"2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 OD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кишечнорастворимые для приготовления суспензии250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инъекций1200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инъекций600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оболочкой375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оболочкой625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внутрь156.25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внутрь228.5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оболочкой625 мг№15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инфузий500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суспензии125 мг/5 мл100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суспензии250 мг/5 мл100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инфузий500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инъекций4000 анти-Ха МЕ/0.4 мл0.4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инъекций6000 анти-Ха МЕ/0.6 мл0.6 мл№2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инъекций8000 анти-Ха МЕ/0.8 мл0.8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Климактоплан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 Энема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фосфат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инфузий0.5%100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применения0.5 мг/г25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применения0.5 мг/г25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300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75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0 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Кловинал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 вагинальные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оболочкой2.0мг№100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(масляный)200 мг/мл 1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(масляный)50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Клопилет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КМ-Антиаллергенный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КМ-Бальзамические®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КМ-Печеночно-желчегонный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Фито-чай1.5 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КМ-Почечный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Фито-чай1.5 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КМ-Шиповник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КМ-Слабительный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Фито-чай1.5 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КМ-Гастрофит®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КМ-Женьшень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КМ-Парацетофит®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инъекций)1.2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71 260,32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инъекций)2.4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145 391,53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мг/125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мг/5 мг/1.25 мг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мг/10 мг/2.5 мг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мг/5 мг/2.5 мг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 с чабрецом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Эликсир №1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мг/12.5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растворителем0.05 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(0,5 % раствор лидокаина гидрохлорида) 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Колдрекс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мг№1000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150мг/12.5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300мг/12.5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мг/мл5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высвобождением300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высвобождением150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высвобождением300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высвобождением500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Контрактубекс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применения20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введения20 мг/мл№28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введения20 мг/мл№28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Копегус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мг№42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мг/1.25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мг/0.625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мг/100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13 327,46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мг/2,5 мг №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 мг/0.625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мг/1.25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Корвалдин®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0,5 г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Корвитол®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инъекций0.6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инъекций150 мг/3 мл№6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делимые200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инъекций25%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замедленным высвобождением20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высвобождением10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глазной5%5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5% 10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введения10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Ко-Сентор®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Лозартан, гидрохлоротиазид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мг/12.5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мг№63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1 987 542,06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Ко-Телсакор-Тева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мг/25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Ко-Телсакор-Тева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мг/12.5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1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РК-ЛС-5№010895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Креброс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150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150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300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Кромоглин® назальный спрей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дозированный20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глазные0.005%2.5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кальципотриол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26 379,79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Кселода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77 009,76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Ксеникал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Капсулы120 мг№42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инъекций50 ЕД№1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инъекций100 ЕД№1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58 468,16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действия75мг/0.75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действия100 мг/1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143 311,66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действия150 мг/1.5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Лидокаин, прилокаин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 Экстра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Ксилометазолин,ипратропия 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назальный0.6 мг/мл + 0.5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назальные0.1%10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0.05%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Ксоримакс®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Ксоримакс®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443 271,67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Раствор2.05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Порактант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введения80 мг/мл1.5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154 419,10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прополисом®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50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30 Грамм,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крапивы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крапивы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без сахара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Грудной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рук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рук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Муравьиный спирт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Лактобактерин сухой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Эхинацеи пурпурной корневищ с корнями свежих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– Липофит®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маслом облепиховым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 с прополисом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166 417,05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80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введения10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Латанапрост, тимолол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глазные0.005 %№1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Латанапрост, тимолол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Поливиниловый спирт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Сироп66.7 г/ 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500 Миллилитр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Сироп667 мг/мл1000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применения0,01№1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жевательные2.0мг№30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ЕД/мл3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Латанаком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глазные2.5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инфузий0.5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Лацидофил® WM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введения100 ЕД/мл3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введения100 ЕД/мл3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8 559,44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оболочкой750 мг5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карбидопа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мг/25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инфузий500мг/100мл№1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инфузий500мг/100мл№1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Таблетки750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 - Антисептик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глазные0.25%№1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мг№500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спиртовой0.25%№1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спиртовой0.25%№1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глазныем 0.5 % 10мл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глазные0.25% 15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10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 мг/мл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Капсулы140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Капсулы140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инъекций400мг/5мл№10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человеческий лейкоцитарный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интраназального введения1000 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глазные20 мг/мл10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инъекций2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Лефлокс-500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Лидин - 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38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2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2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5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3.5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 10 % 38г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Лиметик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оболочкой0.075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лимона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лимона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№48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90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Бальзам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без сахара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мҰда и лимона№16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Плюс Экспекторант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2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инъекций30% 1мл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инъекций300 мг/мл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инфузий2.0мг/мл№1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30 Грамм1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аторвастатин, 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оболочкой10/5/5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аторвастатин, 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оболочкой20/10/5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аторвастатин, 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оболочкой40/10/10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высвобождением250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высвобождением250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Олеогель -15 г1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10%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инфузий10 %№10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 мг/4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мг/4 мл 4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Логимакс®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Фелодипин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высвобождением47.5 мг/5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Лозартан, гидрохлортиазид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Лозартан, гидрохлортиазид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ректальные15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инъекций15 мг/1.5 мл№3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оральный раствор№1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инъекций3000 МЕ№5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Лонквекс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 мг/0.6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Капсулы2.0мг№10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0,002 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глазные0.5 %5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2,5 мг/5 мл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 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Клиохинол, Флуметазон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кислота, Флуметазон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оболочкой50мг/12.5мг№28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мг/12.5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оболочкой100мг/25мг№28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Лортанда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высвобождением30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 г/5 мл№2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 г/15 мл№20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(PDS)11.25 мг1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154 630,36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200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50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 50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без сахара№40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 /2 мл 2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Миллилитр,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инфузий100 мг/10 мл10 мл№2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212 611,38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инфузий500 мг/50 мл50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523 049,85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инфузий500 мг/50мл50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523 049,85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Мабтера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1400 мг /11,7мл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РК-ЛС-5№022464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565 441,06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1400 мг/11.7 мл, 11.7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565 441,06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Магвифорт B6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Магневист®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введения0.5 ммоль/мл№10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94 891,32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25 Грамм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70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70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инъекций0,25№5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введения250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мг/мл 5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25 грамм,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50 грамм,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РК-ЛС-№023001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инъекций250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оболочкой180 мг№120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оболочкой360 мг№120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142 034,46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Нифурантел, нистатин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вагинальные№8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модифицированным высвобождением600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внутрь175 мг/5 мл20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медово-лимонный5 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медово-лимонный5 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со вкусом малины№10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со вкусом малины№6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инфузий500 мг15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полимиксин, 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400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мг010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инъекций)250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Мифепристон, мизопростол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и таблетки вагинальные№5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инфузий2 г2 Грамм1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инфузий2 г2 Грамм10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введения15 мг/мл 1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250 мг,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280 401,96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625 мг 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 мг/4 мл№3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89 301,32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31 646,40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400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Мезонекс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инъекций500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Мезонекс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метилурация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Этилметилгидроксипиридина сукцинат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введения50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6 123,49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15 мг/1,5 мл 1.5 мл 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ректальные7.5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Таблетки7.5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инъекций15 мг/1.5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введения15 мг/1.5 мл1.5 мл№3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введения15 мг/1.5 мл1.5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 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во флаконе и порошок в пробке -дозаторе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лифилизированный для инъекций в комплекте с растворителем 0.5 мл/доза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РК-БП-5№122126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40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40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стоматологии3%1.7 мл№50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оболочкой500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оболочкой500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очищенная)250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очищенная)125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инъекций500 мг/2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инъекций500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5 173,22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инъекций0.5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введения1000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введения1 г1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твердые20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применения5 мг/мл1000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 г/5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10 % 40мл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 0,75 мл в шприце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 1,5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 2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0,15 мл в шприце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мг/мл0.2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мг/мл0.25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0,3 мл в шприце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мг/мл0.35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0,4 мл в шприце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0,45 мл в шприце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мг/мл0.5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0,55 мл в шприце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мг/мл0.6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мг/мл0.55 мл шприц-ручка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0.5 мл шприц-ручка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0.45 мл шприц-ручка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0.4 мл шприц-ручка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0.35 мл шприц-ручка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 мл шприц-ручка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0.25 мл шприц-ручка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0.2 мл шприц-ручка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мг/мл0.15 мл шприц-ручка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0.75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1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инъекций15 мг/0.75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 мг/ 1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 2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мг/0,75 мл 0.75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 1.5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 мл 1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0.5%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применения10 мг/г№1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0,5 %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мг№30 в банке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1000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850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Таблетки850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112 864,01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инфузий100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161 285,73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Миканисал®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Шампунь20 мг/г60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20 мг/г 15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14 189,41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инфузий200 мг/100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1 %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применения1 %30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ногтей8 %3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Капсулы10000 ЕД№20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25000 ЕД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МЕ/мл3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г/5 мл5 мл№20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г/5 мл5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г/5 мл5 мл№20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г/5 мл5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Мимпара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пероральный60 мкг№30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пероральный120 мкг№30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24 813,66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пероральный240 мкг№30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Миолокард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применения0.05 %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применения0.05% 100 мл №1 Флакон из полиэтилена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для женщин 0.05%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наружного применения 0.05% 50 мл №1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100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применения0.05 %100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50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Метоксиполиэтиленгликоль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инъекций50 мкг/0.3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40 052,20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Метоксиполиэтиленгликоль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инъекций75 мкг/0.3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61 318,23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солодки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солодки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Солодкового корня сироп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Солодкового корня сироп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Сироп125 г100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Мазь0.1%№1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Модитен® депо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инъекций25 мг/мл1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мг010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инфузий400 мг/250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 250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инфузий400 мг/250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оболочкой0.2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назальный50 мкг + 140мкг/доза№1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дозированный50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дозированный60 доз.10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педиатрические4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 ДОЛГОЛЕТИЕ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Бэби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Малыш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малиново-клубничным вкусом№30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Перинатал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фруктовым вкусом№30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малиново-клубничным вкусом№30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применения2 %15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применения2 %№1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применения0.25%№1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 2 мл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 мг/г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назальный0.05 %№1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дозированный50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назальные0.025%№1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дозированный22.5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дозированный11.25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дозированный22.5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дозированный50мкг/доза18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назальный100000 МЕ/мл№1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Найзилат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амтолметин гуацил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11.6 мг/г 60 Грамм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инъекций75 мг/3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карбидопа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мг/25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Наксоджин®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оболочкой275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550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Дросперинон, этинилэстрадиол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инъекций7.5мг/мл№5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18 731,86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применения50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 мг/г 30г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глазные30 %№1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глазные20 %№1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500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5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400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инфузий0.9 %100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инфузий0.9 %250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инфузий0.9% 400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инъекций0.9 % 5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изотонический9 мг/мл 5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изотонический0.9%№1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 9 мг/мл 5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инфузий0.9%1000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инъекций0.9%№10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Натриум фосфорикум D6 соль д-ра Шюсслера №9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- ШФ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носа0.05 %№1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назальные0.1 %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назальный0.05%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0,05 % 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назальные0.1 %20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носа0.05 %№1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носа0.1 %№1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носа0.1%№1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назальные0.05 %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суспензия1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введения250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пиридоксин, цианокобаламин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введения500 мг/4мл№10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5 мг/мл 1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15 мг/мл 1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Тиамин, Цианокобаламин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Тиамин, Цианокобаламин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Тиамин, Цианокобаламин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Нейрорубин™-Форте Лактаб™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Тиамин, Цианокобаламин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Прегабалин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49 768,71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дексаметазон, полимиксин B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внутрь100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дексаметазон, полимиксин B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 без сахара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капли, 5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0.05% 8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глазные,0.05%, 15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применения50 мг/г№1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ректальные60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Неофлю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Нервомикс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1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1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инъекций,2,5 мг/мл, 1 Миллилитр,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Миллилитр,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10 мл 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535 594,85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 мг/мл, 10 Миллилитр, 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535 594,85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Ниотит-DF®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вагинальные500000ЕД№10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500000 ЕД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Таблетки0.5 мг№40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оболочкой0.05 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дозированный0.4 мг/доза№1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Нитросорбид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Нитроспрей®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дозированный0.4 мг/доза№1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оральная200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0,1 %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Дезогестрел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оболочкой0.02 мг/0.15 мг№21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0.5 % 2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мг/мл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Пенфилл®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ЕД/мл3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ЕД/мл№5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введения100 ЕД/мл3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введения100 ЕД/мл3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внутрь40 мг/мл105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320 039,33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гидрохлортиазид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мг/25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Нолгрипп®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фенилэфрин, хлорфенирамин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мг/0.625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мг/2.5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мг/1.25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мг/1.25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инъекций40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инъекций40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инъекций40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инъекций1г/5 мл№12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Аминофенилмасляной кислоты гидрохлорид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Аминофенилмасляной кислоты гидрохлорид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Аминофенилмасляной кислоты гидрохлорид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 г 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Аминофенилмасляной кислоты гидрохлорид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2,5 г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ушные0.3%№1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Нортиван®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Нортиван®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Нортиван®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Носпрей®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назальный0.05 %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Носпрей®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назальный0.1 % 15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высвобождением40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высвобождением20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Капсулы200 мг10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НутропинАq®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введения10мг/2мл (30 МЕ)№1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134 368,19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Ньюрексан®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63 379,74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0,5 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Облепиховые с Кызылмай®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вагинальные0.5 мг 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инъекций250 мкг/0.5 мл0.5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инфузий50 мг/10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глазные0.025%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назальные0.01%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назальный0.025%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назальный0.05%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детей0.025%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младенцев, 0,01%, 10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15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введения5 МЕ/мл№10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МЕ/мл1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МЕ/мл№10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Окситоцин-МЭЗ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введения5 МЕ/мл№10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МЕ/мл1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Диоксотетрагидрокситетрагидронафталин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 0,25% 10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Диоксотетрагидрокситетрагидронафталин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назальная0.25%№1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Октаплас® LG Группа крови 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65 707,07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Октаплас® LG Группа крови АВ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65 707,07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Октаплас® LG Группа крови 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65 707,07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Октаплас® LG Группа крови 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65 707,07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инфузий30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Октреотид-депо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(Маннит, раствор для инъекций 0.8 %)20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92 935,72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0,5 % 5мл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Олазоль®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мг/мл№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мг/мл5 мл5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Олфен™-75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33 797,76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16 321,75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кишечнорастворимые20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кишечнорастворимые20 мг30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инъекций40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кишечнорастворимые20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5,9 г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инъекций1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 0,4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инъекций300 мг йода/мл 50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45 712,21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100мл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101 451,34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50мл 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200мл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199 647,73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Миллилитр,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56 157,20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 мг/2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(апельсин) 325мг/20 мг/10 мг10 Грамм10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инъекций0.25 мг/0.5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73 649,77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(III) гидроксид полимальтозный комплекс, кислота фолиевая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Капсулы120 мг№21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Капсулы120 мг042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применения20мг/г30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Итроконазол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внутрь125 мг/5 мл5.1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внутрь250 мг/5 мл6.6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диспергируемые1000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диспергируемые500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Таблетки70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оболочкой830 мг№40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неомицина сульфат, полимиксин 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5мл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Отирелакс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45.52 мг/11.38 мг/мл 15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0.1% 15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назальные0.1 %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с ментолом и эвкалиптом 0,1% 10мл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инфузий2мг/мл (в растворе натрия хлорида 0.9%)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глазной0.25 % 0.5 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глазные5 мг/мл0.5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Офтальмоферон®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Офтальмоферон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РК-БП-5№005182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мг/мл5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Повидон, поливиниловый спирт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лопуха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лопуха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из растительной пыльцы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Экстракт10000 PNU/мл№1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 - алюминия гидроксида гель0.5 мл/доза№5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 6 мг/мл 16.7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инфузий6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40 571,76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60мг/10 мл 10 мл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38 718,87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инфузий30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инфузий100мг/16.7 мл16.7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инфузий300 мг/50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47 258,96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Пассифлора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Пассифлора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РК-ЛС-3№019026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Пассифлора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РК-ЛС-3№019026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Пассифлора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Пассифлора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инфузий30мг/10мл№1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инфузий90мг/30мл30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52 882,23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ПАН- 20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введения40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 магния аспарагинат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 магния аспарагинат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оболочкой316 мг/280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Пакреатин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Пакреатин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Панкреатин-ЛекТ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Пакреатин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Пакреатин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спрей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применения130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Фармстандарт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Сироп100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Таблетки0.04 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2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Папаверин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Папаверин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внутрь12.5 г№25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 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кислота аскорбиновая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внутрь120 мг/5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Таблетки0.2 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80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10мг/мл 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2.5 мг 0.5 мл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 мг/г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Пасконат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инъекций180 мкг/0.5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73 576,20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0.5%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0.5%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Пектолван® плющ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202 341,82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1 099 409,67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202 341,82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инфузий500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1 099 409,67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Пакреатин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Пакреатин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введения500 мкмоль/мл№10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Пептипак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Амоксицилин, кларитромицин, 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и таблетки, покрытые пленочной оболочкой№42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 мг/0.625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 мг/1.25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Перколит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мгтаблетки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Перколит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сироп100 мл1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Перметриновая мазь с бактерицидом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Капсулы160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 ночной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Пертуссин-К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ПИКОСЕН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инъекций25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20%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Пирацетам-Дарница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 мкг/мл№10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введения25 мкг/мл№10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введения50 мкг/мл№10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введения100 мкг/мл№10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инфузий500 мл№2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инъекций0.2%№10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инъекций0.2%№10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Плеом™-20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высвобождением20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применения1 %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1000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50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вагинальные200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Бактериофаг дизентерийный поливалентный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Таблетки№500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РК-БП-5№014777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28 438,83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инфузий6 %№15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инфузий6 %№24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ректальные6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местного применения3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местного применения6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12.0мг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 диоксид коллоидный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500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ректального применения25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Таблетки0.25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введения0.5мл/доза№1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хорионический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инъекций)1500 МЕ№3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хорионический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инъекций)5000 МЕ№1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применения5 мг/г№1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модифицированным высвобождением35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169 214,66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393 298,83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94 315,41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Препенем®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Циластатин, имипенем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мг/10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мг№90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мг/10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 60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оральная708 мг/100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Примафунгин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0.25 ммоль/мл№1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Проанес 1%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1 %№10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Капсулы0.5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34 592,01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80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Неостигмина 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буфексамак, титaна диоксид, висмута cубгаллат, лидокаина гидрохлорида моногидрат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буфексамак, титaна диоксид, висмута cубгаллат, лидокаина гидрохлорида моногидрат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0.005 % 2,5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введения60мг/мл1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ПРОПОСОЛ-Н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Про-Симбиофлор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Проскар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пастилки от кашля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капли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Сироп от кашля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Проспан®, шипучие таблетки от кашля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Простамед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Простамед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Простатилен®(Prostatilenum®)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Простаты экстракт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Простаты экстракт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ректальные0.03 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 МЕ/мл№1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МЕ/мл3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применения0,01№1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оболочкой62.5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34 758,67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68 372,64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дозированная0.25 мг/мл2 мл№20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дозированная0.5 мг/мл№20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введения300 МЕ/0.36 мл0.42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введения600 МЕ/0.72мл0.72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 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высвобождением1.5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гестоден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Таблетки0.075 мг/0.02 мг№21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 мг/5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оболочкой300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11 465,12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19 005,53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аммонийного цитрат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аммонийного цитрат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 250 DT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оболочкой2.0мг№50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лиофилизированый для приготовления раствора для внутривенных инфузий 50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159 406,32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 мг№21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1 853 803,68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387 883,58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684 853,15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 18.9 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внутрь18.9 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Регулакс® Пикосульфат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внутрь20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кобицистат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110 696,70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инъекций2000 МЕ/0.3 мл0.3 мл№6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39 383,21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Вилантерол, флутиказон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дозированный92 мкг/22 мкг№1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инъекций2000МЕ/0.5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Инозин, Меглюмин, Метионин, Никотинамид, Янтарная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Ремантадин®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по 500 мг№ 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инъекций0.1 мг/мл2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инъекций0.1 мг/мл10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введения100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214 575,64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суспензии2.4 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карбонат, магния карбонат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ментоловым вкусом№12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инфузий10%№1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инфузий10%№12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инфузий10%№24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инфузий10%№28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инфузий10%№15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заполненной шприц-ручке140 мг/мл1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139 959,53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Реподиаб®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Реподиаб®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Таблетки2.0мг№30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оболочкой2.0мг№20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оболочкой2.0мг№20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инъекций50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инфузий6 %№1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инфузий6%№1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введения20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инфузий100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224 782,98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Левоноргестрел, этинилэстрадиол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оболочкой2.0мг№20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0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Кофеин, Парацетамол, Фенилэфрин, Хлорфенамин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 для детей10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 15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дозированный0.05 %15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оболочкой2.0мг№60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Таблетки2.0мг№20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растворителем25 мг5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растворителем37.5 мг5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 мг/мл№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оболочкой1.5 млн.МЕ№16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оболочкой3 млн.МЕ№10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Ровахол®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Дорзоламид, тимолол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применения1 %25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Мазь2 %№1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мг/10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внутрь10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инъекций7.5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инъекций)500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мг№1000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 2.5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228 678,55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 мг 1.5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139 298,76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растворителем8мг№1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назальный0.65%№1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1% 40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применения20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мкг/250 мкг. 60 доз№1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мкг/500 мкг. 60 доз№1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оболочкой500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 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дозированный100 мкг/доза200 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дозированный100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РК-ЛС-5№001294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внутрь100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65 237,57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инъекций0.1 мг/мл1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растворителем20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растворителем30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325 522,05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инфузий200мг/100мл№1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пустырника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трава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Трава50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РК-ЛС-3№018871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С.К.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оболочкой800 мг№180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Седипрокт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цинкокаин, гидрокортизон, фрамицетин, эскулозид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 г 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Сироп15мг/5мл№1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13,5 мг № 500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Септалор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Ксилометазолин, 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назальный0.5 мг/50 мг10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взрослых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Ксилометазолин, 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назальный1 мг/50 мг10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инъекций1:1000001.7 мл№50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лимона№18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черешни№18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яблока№18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ментол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бузина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 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 -016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 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ингаляций50 мкг/500 мкг60 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дозированный25/125 мкг№1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оболочкой10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растворителем4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осажденная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Мазь33.3%№1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инъекций1000мг/4мл№5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9 407,44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инфузий50 мг/2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твердые300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Сертоцеф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очищенная)50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очищенная)100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РК-ЛС-3№019177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41 386,47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Диеногест, Этинилэстрадиол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 мг/ 0.03 мг№63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гидроксид, магния гидроксид, симетикон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применения300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Симбалта®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Капсулы60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дозированный320/9 мкг/доза60 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дозированный80/4.5 мкг/доза60 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дозированный160/4.5 мкг/доза60 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дозированный80/4.5 мкг/доза120 доз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дозированный160/4.5 мкг/доза 120 доз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дозированный160/4,5 мкг/доза160/4,5 мкг/доза1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0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мг/0.5 мл0.5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РК-БП-5№020824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291 144,69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РК-БП-5№016119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334 822,67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раствора1.5 г/3.95 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раствора1.5 г/3.95 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5 554,67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применения0.25 мг/г№1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28 199,60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46 238,40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78 027,30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рта25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рта50 мг№12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рта100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рта100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рта50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рта25 мг№12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рта100 мг№12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28 199,60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Эмпаглифлозин, 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оболочкой12.5 мг/850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Эмпаглифлозин, 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оболочкой12.5 мг/1000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синтомицина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Линимент0,1№1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спрей интраназальный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интраназального введения в комплекте с растворителем (вода для инъекций) 0,05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из плодов шиповника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750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1.8 мл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скипидарная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применения20%№1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Слеза Натуральная II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РК-ЛС-5№008410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Диосмектит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Диосмектит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со вкусом клубники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Диосмектит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со вкусом клубники 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 экспресс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Диосмектит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3 г. 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 100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78 530,67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псевдоэфедрина, хлорфенирамин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псевдоэфедрина, хлорфенирамин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псевдоэфедрина, хлорфенирамин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назальный0.05 %№1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9 919,48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диализат из крови здоровых молочных телят, стандартизированный химически и биологически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диализат из крови здоровых молочных телят, стандартизированный химически и биологически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42.5 мг/мл 5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диализат из крови здоровых молочных телят, стандартизированный химически и биологически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42.5 мг/мл 2 мл 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диализат из крови здоровых молочных телят, стандартизированны депротеинизированный диализат из крови здоровых молочных телят, стандартизированный химически и биологически й химически и биологически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диализат из крови здоровых молочных телят, стандартизированный химически и биологически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дентальная адгезивная№1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диализат из крови здоровых молочных телят, стандартизированный химически и биологически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введения500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введения1000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высвобождения60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575 478,06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высвобождения120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907 285,23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оболочкой7.5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оболочкой7.5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оболочкой7.5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Сорбифер® Дурулес®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кислота аскорбиновая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Грамицидин С, Дексаметазон, Фрамицетин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глазные/ушные№1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ректальные40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Спайзеф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Спайзеф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(вакцина антирабическая для человека)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растворителем2.5 МЕ№5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Спеман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инфузий130 мг26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1 271 458,70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инъекций45 мг0.5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1 179 841,28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инъекций90 мг1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1 251 523,00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введения100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оболочкой600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Суспензия220 мг/5 мл90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Интенсив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меда и лимона 8,75 мг 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ментолом и эвкалиптом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для рассасывания ментолово-эвкалиптовые№24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введения1 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Мазь10%№1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30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Дроспиренон, этинилэстрадиол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оболочкой3мг/0.03 мг№21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Сузанетт®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Дроспиренон, этинилэстрадиол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оболочкой3 мг/0.02 мг№24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 серебра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применения10 мг/г50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инфузий500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оболочкой125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внутрь100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внутрь200 мг/5 мл30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внутрь200 мг/5 мл15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внутрь200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5 366,41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диспергируемые400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3 %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3 %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3 % 40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50 мл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3 %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 медицинская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30 %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913 380,59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Суыктимицин®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кислота аскорбиновая, хлорфенаминмалеат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 бактериофаг жидкий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внутрь, местного и наружного применения№4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бактериофаг жидкий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жидкость для приема внутрь, местного и наружного применения№4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введения1 мг/1 мл№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Тагансорбент®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Глутатион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растворителем-вода для инъекций600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инъекций2.0г№1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мг№140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1 096 056,72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120мг/5мл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 Грамм12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глазные0.3 %№1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инфузий300 мг/15 мл№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704 746,19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Капсулы0.5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внутрь100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Тамипул®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внутрь40 мг/мл30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мг№90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применения0.15 %120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дозированный0.255 мг/доза30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418 528,35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глазные4 %№1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Тауфон®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глазные4 %№1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Пиона уклоняющегося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2 374 789,56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введения30 млн.МЕ/0.5мл№1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дозированный50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оболочкой0.5 мг30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инъекций)20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 мг/12.5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мг/12.5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мг/25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мг/12.5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Телсакор-Тева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Телсакор-Тева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мг/12.5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мг010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мг020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 детский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высвобождением200 мг№40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высвобождением350 мг№40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 0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 0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300 мг 0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Терасил - Д™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Терасил-С™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Крем1%15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применения10 мг/г15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 (натрия хлорида раствор изотонический для БЦЖ)20 детских доз№100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 15 Грамм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0,0130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введения50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инфузий4.2 %№1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 Аспартат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внутрь200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1 мл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дозированный0.05 %№1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оболочкой125 мг3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оболочкой125 мг6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глазные0.25%№1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глазные0.25 %№1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дозированный25 мкг/доза№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 мг10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4 мг/2 мл 2 мл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 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0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введения25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инъекций1 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введения25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Мазь0.25%№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5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мг/ 100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10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Тирфенс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Сироп2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Тирфенс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глазные0.3 %№1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глазная0.3 %№1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глазные0.3 %№1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мг/3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Тонзилотрен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Тороцеф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глазные40 мкг/мл№1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черной смородины 012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Травопассит,сироп cо вкусом абрикоса 100 мл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оболочкой125 мг№56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494 673,97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инфузий7.5 мг/мл5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55 739,65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введения7.5 мг/мл0.9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мг№1000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инъекций0,05№10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мл2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оболочкой150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оболочкой200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5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Трахисан®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высвобождением350 мг1.75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380 062,63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высвобождением525 мг2.62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588 959,13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инфузий20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c пролонгированным высвобождением400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инфузий1 г1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Бетаметазона дипропионат, Гентамицина сульфат, 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Триамтерен, гидрохлоротиазид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Таблетки25/12.5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Тризивир®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ламивудин, абакавир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55 259,59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кофеин, пропифеназон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мг/20 мг/10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мг/20 мг/2,5 мг28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мг/1.25 мг/5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оболочкой№63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Трифтазин-Дарница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инъекций0.2%№10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применения2%40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Гель2%№1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оболочкой75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оболочкой75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оболочкой150 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натрия, аллантоин, 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применения(500 МЕ +2.5 мг +2.5 мг)№1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натрия, аллантоин, 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применения(300 МЕ + 4 мг +3 мг)№1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натрия, аллантоин, 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применения(500 МЕ + 4 мг +3 мг)№1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Трувада®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дизопроксил, эмтрицитабин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35 043,02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инъекций300 ЕД/мл№5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без сахара9 %№1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Тутукон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оральный600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- Зерде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 Грамм 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стоматологии4%1.7 мл№50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стоматологии4%1.7 мл№50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Грамм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 Грамм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Таблетки800 мг№25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оболочкой120 мг№112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гликопиррония 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капсулах110/50мкг№30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оральный20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Ундевит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Уралит-У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натрия гидроцитрат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растворитель для приготовления суспензии для внутрипузырного введения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Капсулы6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внутрь3 г81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внутрь3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Урохолум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 ® 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500 мг №30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мг090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мг060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внутрь3 г01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мяты10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рассасывания10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гранулированный для приготовления раствора для приема внутрь 5 Грамм8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4 эффекта Формулы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хлорфенирамин, фенилэфрин, кофеин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4 эффекта Формулы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хлорфенирамин, фенилэфрин, кофеин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Грамм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 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Пирацетам, Циннаризин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180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Аминомасляная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Аминомасляная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 25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инъекций0.005%№20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инъекций0.005%№5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10 334,94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инъекций0.005%№5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введения50мг/мл№1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протеин сукцинилат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внутрь800 мг/15 мл15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протеин сукцинилат, кальция фолинат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внутрь15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фумарат, фолиевая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кислота аскорбиновая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кислота аскорбиновая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кислота аскорбиновая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Ферро-Фольгамма®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Фолиевая кислота, Цианокобаламин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Ферро-Фольгамма®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Фолиевая кислота, Цианокобаламин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Сироп50 мг/5 мл100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введения100 мг/2 мл2 мл№50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Фиброн сироп педиатрический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Сироп15 мг/5 мл№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оболочкой0.2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оболочкой0.4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диализа2.27%2000 мл№4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диализа2.27%2000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диализа1.36%2000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Лигнин гидролизный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200 ретард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действия200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400 ретард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действия400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Фитолизин®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внутрь100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ФИТОХОЛ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шипучие60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раствор от кашля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внутрь15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Фламиар спаг. Пека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введения100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418 528,35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Флекса 1500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со вкусом апельсина№30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диспергируемые250 мг+62.5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диспергируемые125 мг+31.25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диспергируемые875мг+125мг№14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диспергируемые1000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диспергируемые500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диспергируемые125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диспергируемые250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дозированный125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дозированный50мкг/доза120 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глазные0.3 %5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глазная0.3 %3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мг010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инфузий50 мг/ 2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51 360,81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инфузий25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18 393,67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ингаляций100 мг/мл3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Флуитарг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Сироп3.54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169 088,64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Сироп25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Сальметерол, флутиказон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применения0.025 %15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Гель0.025%15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мг/12.5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инъекций75 МЕ/0.15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инъекций150 МЕ/0.3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инъекций225 МЕ/0.45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инъекций300 МЕ/0.6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90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введения250 мкг/мл2.4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167 025,15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Гель16 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Глицирризиновая кислота, Фосфолипиды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 3г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инъекций3800 МЕ анти-Ха/0.4мл0.4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инъекций2850МЕ анти-Ха/0.3 мл0.3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инъекций5700МЕ анти-Ха/0.6мл0.6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инъекций7600МЕанти-Ха/0.8мл№10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Таблетки0.5 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Фталазол-Дарница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применения100 000 ЕД/мл 7.5 г/50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РК-ЛС-5№007457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местного и наружного применения100 мг1 г№15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Таблетки0.02 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 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фурацилиновая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Мазь0.2 %№1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0,01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Хабифак спаг. Пека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- 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2,5мг/12,5мг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- 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5мг/25мг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мг/5 мг №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Хекокур спаг. Пека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№РК-ЛС-5№020192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мг016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мг016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оральный10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применения0.05 %№1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Хлородекс®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хлорид, Натрия ацетат, 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Холисал®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салицилат, Цеталкония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стоматологический10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13 315,40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введения2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19 702,25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введения0.5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Урсодеоксихолиевая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растворителем1500 МЕ№3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РК-ЛС-0№016638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растворителем5000 МЕ№3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РК-ЛС-0№016639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введения500 МЕ№5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введения1000 МЕ№5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МЕ/мл№5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МЕ/мл3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мг/0.8 мл 0.8 мл 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512 483,38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 0.4 мл 0.4 мл 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429 270,58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13 595,11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14 394,37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 мг/1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г/100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10г/100мл 10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пептидов, полученных из головного мозга свиньи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пептидов, полученных из головного мозга свиньи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пептидов, полученных из головного мозга свиньи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515 845,03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250 мг/мл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мг/2мл 2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0.5%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0.5%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 0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 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 0.5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 1г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Цефпиром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1500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мкг/мл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0.05 %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0.02%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125 мг/мл 2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Меглюмина акридонацетат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Меглюмина акридонацетат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5%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Имипенем, Циластатин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0.5г/0.5г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масло льняное, метилсалицилат, ментол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Цинепар актив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РК-ЛС-5№014694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Экстра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кофеин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200 928,00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Циннабсин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0.2%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0.3%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0,2 %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 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мг/50 мл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Цитабин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Цитеал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Цитикопол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1000мг/4мл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Цитикопол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500мг/4мл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Альфа-глутамил-триптофан, кислота аскорбиновая, бендазол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для детей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Инозин, никотинамид, рибофлавин, кислота янтарная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Цитрамон-Боримед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СТ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 - Зерде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вишни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ШюрКюр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0.1 %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введения5 мг/мл10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Эвкалипта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Эвкалипт-М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сульфат, магния сульфат, калия сульфат 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приема внутрь176 мл№2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дозированный25мкг+250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дозированный25 мкг+125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дозированный25мкг+50мкг/доза№1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мг/5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мг/5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Крем1 %15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Крем1 %30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применения1 %10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Амоксациллин,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мг+ 62.5 мг/5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Амоксациллин,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мг+ 31.25 мг/5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диспергируемые500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192 162,57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введения15 мг/1.5мл№3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орального применения 50 мл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22.5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136 184,83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172 808,59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0,01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0.1 %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миконазол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кислота салициловая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17 991,00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оральный300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кишечнорастворимые20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кишечнорастворимые40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Капсулы80 мг№2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Капсулы125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инъекций)500 МЕ10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инъекций1.25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Таблетки2.5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мг/25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гидрохлоротиазид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мг/12.5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введения50 мг1 мл№4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инъекций)25 мг1 мл№4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157 240,15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шприц-ручках50 мг1 мл№4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311 672,45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Энгистол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Эналприл, нитрендипин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10мг/20мг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Энерион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Сульбутиамин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В (вакцина против гепатита В)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1мл1мл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РК-БП-5№010032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введения250 мкг№1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338 609,60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применения2 миллиарда/5 мл5 мл№20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Энтерокинд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внутрь20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Полиметилсилоксана полигидрат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 22.5 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Полиметилсилоксана полигидрат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 225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Энцефабол®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Энцефабол®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80.5 мг/5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33 331,12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Эплистра-Тева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Эпоратио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Эпоэтин-тета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введения10000 МЕ/1 мл№6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73 826,39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Эпоратио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Эпоэтин-тета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введения20000 МЕ/1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83 597,28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инъекций2000 МЕ/0.6 мл0.6 мл№6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22 676,77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введения40000 МЕ/1 мл1 мл№6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546 201,15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введения2000 МЕ/0.5мл№6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43 612,92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применения10 мг/г№1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мг/мл20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149 102,59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Эреспал®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Эреспал®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глазная10000 ЕД№1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оболочкой500 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493 372,80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586 391,30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мкг/250 мкг№60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мкг/500 мкг№60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Таблетки1.5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Эскузан®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62.5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 мг/5 мл 5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Эссливер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0.5 мг 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12.5 %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диэтиламинопропионилэтоксикарбониламинофенотиазин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Раствор70%№1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Раствор90%№1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применения90%№1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применения70%№1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Раствор90 %№1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применения0,9№1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применения90 %№1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применения70 %50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применения90 %90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применения0,7№1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70 %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90 %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90 % 90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90%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70%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30 мг/мл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мкг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2.4%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24 мг/мл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Эфервен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хлорид, кислота аскорбиновая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Юнигамма®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бенфотиамин, пиридоксин, цианокобалами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Юниэнзим с МПС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валсартан, сакубитрил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ситаглиптин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мг/500 мг 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1183,44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Расчет предельных цен произведен в соответствии с правилами регулирования цен на лекарственные средства, утвержденные приказом министра здравоохранения Республики Казахстан от 19 апреля 2019 года № ҚР ДСМ-42 (зарегистрирован в Реестре государственной регистрации нормативных правовых актов под № 130940).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июля2019 года № ҚР ДСМ-104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для розничной реализации*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3180"/>
        <w:gridCol w:w="1860"/>
        <w:gridCol w:w="3528"/>
        <w:gridCol w:w="1396"/>
        <w:gridCol w:w="1641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для розничной реализации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1%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10%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применения2 %№1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применения2 %№1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 5%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5-НОК®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70%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Жидкость70 %№1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90%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Жидкость90 %№1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Бактериофаг сальмонеллезный групп АВСDЕ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Таблетки№500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РК-БП-5№014880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IVF-C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растворителем1000 МЕ№1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IVF-C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растворителем5000 МЕ№1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IVF-M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растворителем75 МЕ№1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IVF-M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растворителем150 МЕ№1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введения1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мкг№50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мкг№50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Абактал®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инъекций400 мг/5 мл5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Абактал®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гидрохлорида), 1000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гидрохлорида)500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АБС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инфузий400 ЕД№1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402 066,24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Аваксим 80 (вакцина для профилактики гепатита а инактивированная, адсорбированная)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инъекций1 доза (0.5 мл)№1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РК-БП-5№014593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дозированный27.5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инфузий100 мг/4 мл4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133 210,79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инфузий100 мг/4 мл4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130 729,69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и инфузий1 %20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Капсулы0.5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5/160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10/160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Агисолд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Аглинокс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2.0мг №90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Адалат®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0.01 %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Адаптол®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тетраметилтетраазабициклооктандион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тетраметилтетраазабициклооктандион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Аделол-тева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РК-ЛС-0№009638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1 606 362,55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бринзоламид, тимолол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применения15%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 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 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 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 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4 276,36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внутрь200мг/5мл24.8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сандоз®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внутрь100 мг/5 мл16.5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оральной50 мг№3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оральной100 мг№3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 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1 839 025,45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16мг №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9 070,38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мг/12.5 мг №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 200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гидрохлоротиазид, хинаприл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оболочкой20мг/12.5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инфузий5мг/100мл№1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141 515,01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Капсулы8мг№30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0.05 %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гентамицин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0.05% + 0.1 %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0.05 % + 0.1 % + 1 %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кислота слициловая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0.05 % + 3 %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раствора200мг/10мл10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инъекций)50 мг№2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148 597,25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серин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серин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серебра сульфадиазин, хлоргексидин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инъекций40 мг/мл10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высвобождением75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высвобождением150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нафазолин, дифенгидрамин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0.03%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нафазолин, дифенгидрамин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0.06%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нафазолин, дифенгидрамин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 0.03 %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нафазолин, дифенгидрамин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 0.06 %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18 433,06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инфузий100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125 823,45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инфузий500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125 823,45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18 Грамм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4%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 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мг/3мл 3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5мг/5мг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5мг/10мг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инфузий20 мкг1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Алтейный Сироп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лопинавир, ритонавир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мг/50 мг№120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лопинавир, ритонавир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мг/25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 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24 мг № 30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мл № 10.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85 542,75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0,1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глазные20 %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глазные30 %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растворителем45 мг/мл. 54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139 426,38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растворителем45 мг/мл. 108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145 913,80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дозированный80 мкг5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дозированный160 мкг5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Альдивия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7,5 мг№ 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инфузий100 ЕД/мл5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246 660,14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Д3®-тева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Капсулы0.25 мкг№30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Д3®-тева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Капсулы0.5 мкг№30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Д3®-тева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 мкг№30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Сироп30мг/5мл№1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Сироп15мг/5мл№1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инъекций15мг/2мл№5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ингаляций7.5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ретард75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Раствор7.5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Таблетки60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 мг/мл 1.5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инъекций500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инъекций500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гамма-аминомасляная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инфузий10 %100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80 045,69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инфузий30 мг/мл№12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мг/10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оболочкой5мг/5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 5 мг №20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Амлодипин-Периндоприл-Рихтер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мг/8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Амлодипин-Периндоприл-Рихтер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мг/8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Амлодипин-Периндоприл-Рихтер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мг/4мг№30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90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Раствор10 %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Раствор10% 40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20мл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амокациллин,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внутрь312.5 мг/5 мл25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амокациллин,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внутрь156.25 мг/5 мл25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амокациллин,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оболочкой375 мг№15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амокациллин,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оболочкой625 мг№15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амокациллин,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внутрь457мг/5мл8.75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амокациллин,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оболочкой500мг/125мг№14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амокациллин,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оболочкой875мг/125мг№14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амокациллин,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диспергируемые875 мг/125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амокациллин,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диспергируемые500 мг/125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амокациллин,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 625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амокациллин,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мг/125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внутрь125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введения500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введения1000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1 551,71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 со вкусом лимона№24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со вкусом лимона30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применения25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Ангин-хеель Сд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СL®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Андипал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метамизол, папаверин, фенобарбитал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применения10 мг/г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 мг/г 88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60 Грамм1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Грамм1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эхинацией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оральный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 и меда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имбиря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дозированный22 мкг/55 мкг№1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Таблетки6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Анти-Ангин Формула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РК-ЛС-5№008406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Анти-Ангин Формула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применения25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Антитус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бутамират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Сироп7.5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жевательные42.0мг№50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ЕД/мл3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Апилак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применения10 мг/г№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Апифит® мазь с прополисом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Апроваск®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ирбесартан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мг/5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Апроваск®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ирбесартан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мг/5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Крем0.1%№1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 мкг№1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24 087,99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 мкг№1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инъекций500 мкг№1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498 012,59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суспензии200мг/5мл15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Капсулы 100 мг №20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с модифицированным высвобождением75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Крем2% 15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Крем2% 40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(0,9 % раствор натрия хлорида)4 мг№25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26 377,01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Арида сухая микстура от кашля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шприцах2.5мг/0.5мл№2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37 553,93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с модифицированным высвобождением1.5 мг/5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оболочкой90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8 074,01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 №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4% Инибса с эпинефрином 1:100.000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картриджах 4 % 1:100 000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ректальные20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введения6мг/мл№3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0,0530г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2.5 %30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глазные0.5%5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глазные0.25%№1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инфузий1000 мг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606 913,05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инфузий1000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73 975,69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инфузий500 мг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436 018,82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мкг/100 мкг60 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мкг/250 мкг60 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мкг/500 мкг60 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шипучие600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введения50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Драже50 мг№200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Драже50 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глюкозой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сахаром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Таблетки0.025г№10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50 в банке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 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 в контурной безячейковой упаковке из алюминиевой фольги в пачке из картона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Укропа плоды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Укроп-Зерде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ингаляций200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ингаляций400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мг014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введения10000 ЕД№1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5000 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введения5000 ЕД№1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 -L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Аспаркам-L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 № 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 №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 №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300 мг №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дозированный100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- май®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Олеогель -15 г1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5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1 161 059,35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Атровент®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дозированный20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внутрь200 мг/28.5 мг/5 мл70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внутрь400 мг/57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оболочкой875 мг/125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внутрь125 мг/31.25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мг/125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Мазь20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1 356 370,19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0.05 % 20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0.05 % 40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 - Назе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глазная3 %№1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мг№35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применения5 %5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применения5 %10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35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 35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5%, 5 г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5%, 2 г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внутрь20 мг/мл200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внутрь200 мг3 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3 904,18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шипучие200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шипучие200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шипучие600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шипучие600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Хот Дринк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внутрь600 мг3 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юниор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внутрь20 мг/мл100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Трава50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 2 мг/0.65 мл04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меда и лимона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100 мг/5 мл 150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клубничная, 100 мг/5 мл, 100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для наружного применения 40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бальзамический (по Вишневскому)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Линимент, 40 Грамм,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мг03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250МЕ+5000МЕ/1г 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250МЕ+5000МЕ/1г 20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применения250 МЕ 5000 МЕ/1 г10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инъекций500 мг/мл5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Бар-ВИПС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бария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Барол 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122 262,07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вдохом100 мкг/доза№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вдохом250 мкг/доза№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вдохом250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классическим вкусом 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апельсиновым вкусом 0200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медово-лимонным вкусом 0200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клубничным вкусом 0200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растительные пастилки от кашля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 клубничным вкусом №200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15 Грамм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Грамм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применения0.05 %15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применения0.05 %30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применения0.05 %15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применения0.05 %30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применения0.05 %20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применения0.05 %50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инактивированная, сухая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внутримышечных инъекций, 1 доза в комплекте с растворителем - вода для инъекций, 1,1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гонококковая инактивированная жидкая (гоновакцина)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РК-БП-5№016298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Таблетки0.25 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РК-ЛС-5№006618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растворителем500 МЕ№1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применения200 мг/г30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инъекций1000000ЕД№50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Бензилпенициллина натриевая соль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введения1000000ЕД№1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Бензонал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растворителем250 МЕ№1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растворителем500 МЕ5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свҰртывания крови viii человека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растворителем1000 МЕ10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52 564,53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 магния аспарагинат БерлинХеми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955,41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1252,81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648,56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инфузий600 мг/24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7519,5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Капсулы600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Таблетки16мг№30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Таблетки16мг№30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Таблетки16мг№60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Таблетки24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вагинальные200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вагинальные200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1000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введения1 мг/мл5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24 364,76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Суспензия100 мг/5мл№1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Суспензия100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Бефунгин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 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 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Капсулы80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инъекций40000 МЕ/1.0 мл1 мл№6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335 968,33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Биолектра магнезиум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Биолектра магнезиум фортиссимум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Биосоди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инфузий8.400000 %№1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 мг№40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480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960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внутрь120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оболочкой2.5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применения5 доз.№10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 сухой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Бифиформ®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140 064,24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внутрь66.66 мг/мл30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БоксГрипал®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 Грамм 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Боли-нов актив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инъекций3мг/3мл№1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Капсулы400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40 175,48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спиртовой3%№1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кислоты раствор спиртовой 3%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спиртовой3 %№1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Бороментол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231 825,80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оральная100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введения100 мг/мл2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384 111,42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оболочкой90 мг№56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спиртовой1% 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1%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0,009% 1,7мл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4 Берлин-Хеми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внутрь4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 Берлин-Хеми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оболочкой8мг№25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8-капли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внутрь8мг/мл№1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Сироп4 мг/5 мл100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15мг/5мл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Бронхо-Мунал®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Бронхо-Мунал® 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Капсулы3.5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Сироп3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Бронхостоп® Пастилки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Бронхостоп® Сироп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БРУСНИКА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 600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Брюзепам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мг/2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мг/мл10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мг/мл4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гиосцина бутилбромид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гиосцина бутилбромид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дозированный200 мкг/доза№300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 Вакцина комбинированная бесклеточная коклюшно-дифтерийно-столбнячная адсорбированная жидкая (АбКДС)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инъекций0.5 мл/доза0.5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Мяты перечной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Перца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оболочкой80/12.5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Вазар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оболочкой160/12.5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наружного применения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медицинский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Вазокет®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Таблетки600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Вазонат®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Вазонат®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5мл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Вазосерк®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 (инактивированная Сплит-вакцина Для Профилактики Гриппа)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введения0.5 мл/1 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450 мг 0 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343 100,99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оболочкой450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167 924,50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 с глюкозой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оболочкой5мг/80мг№28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оболочкой5мг/160мг№28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оболочкой10мг/160мг№28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применения25 мг/г50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 Н® 160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 мг/12.5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 80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мг/12.5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Вамелан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Таблетки6.25мг№30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оболочкой6 мг/0.4мг№30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инфузий20 мг/мл (100 мг/5 мл)5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278 831,74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высвобождением75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24 090,46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высвобождением150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введения1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138 544,81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введения3.5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629 179,60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Таблетки37.5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Таблетки75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Веносмил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введения20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действия180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инъекций600 ЛЕ/2 мл2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 мг/0.03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 мини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 мг/0.02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ВиваБон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жевательные100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10мг/20мг 0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5мг/5 мг 0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5мг/10мг 0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растворителем380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194 815,40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Вигантол®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масляный0.5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инъекций300 мг йода/мл№10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инъекций270 мг йода/мл№10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инъекций320 мг йода/мл№10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0,2% 2,5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инъекций320 мг йода/мл200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278 396,33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Визоптин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глазные0.05 %15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Визтопоз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инфузий100 мг/5 мл№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Викейра Пак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набор№28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РК-ЛС-5№021846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1 507 077,99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Викспо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оболочкой3мг/0.02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3 мл 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43 016,50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450 МЕ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введения450 МЕ№1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153 633,94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диспергируемые1000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ородиспергируемые50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50мг/5 мл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72 848,78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мг/1 мл 1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13 369,32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5мг/мл 2мл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0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оболочкой0.06мг/0.015мг№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оболочкой12.5 мг/1000 мг№56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10 861,94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оболочкой12.5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введения300 мг йода/мл№10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введения370 мг йода/мл№10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применения50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внутрь50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500 мг/15 мг № 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500 мг/15 мг №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500 мг/15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500 мг/15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500 мг № 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Девясила сироп витаминизированный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Витапрост®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ректальные20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оболочкой№130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Бьюти Элит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12 554,30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Бэби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Бэби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Вижн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Кардио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Кардио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КИДС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Остеомаг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Пренатал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Суперстресс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Тинейджер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МЕМОРИ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оболочкой60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Центури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Юниор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113 605,66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ректальные150000 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ректальные500000МЕ№10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ректальные1000000МЕ№10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ректальные3000000 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200 мг 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94 908,08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200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Капсулы400 мг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введения100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назальные0.1%10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25мг/мл 2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Гастритол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приҰма внутрь 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 s.a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инфузий60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Гексавит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Гембаг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мл2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инфузий200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инфузий1000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инфузий200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инфузий1000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12 772,37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инъекций4 %№10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инъекций0,04№10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гомеопатические№1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гомеопатические подъязычные№20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Суппозитории1000000МЕ№10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Суппозитории500000МЕ№10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введения125000 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для вагинального или ректального введения250000 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Гепабене®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Гепадиф®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инфузий10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Гранулят для приготовления раствора для приема внутрь5 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инъекций5000 МЕ/мл№5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Гепариновая мазь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Гепацеф Комби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инъекций2 г1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и внутримышечного введения в комплекте с растворителем 500мг 5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подорожника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сироп исландского мха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растворителем440 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531 727,39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инъекций120 мг/мл5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531 079,64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раствора440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544 356,64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оболочкой0.075 мг/ 0.030 мг№21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313 899,56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сублингвальные20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желатиновые 100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 мг 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30 мг 3 г 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глазная0.5 %№1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50 390,40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200/0.5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приготовления раствора для местного и наружного применения1.5 г№8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ГИДРОТЕН®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Грамм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500мг/100мг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вагинальный0.1%№5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введения10 мкг/2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Гинофорт®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вагинальный2%5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Гиоксизон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 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глаз и носа0.025%№1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Глево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 мг/4 мл4 мл№3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529 333,49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 МВ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высвобождением30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 № 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 № 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инъекций400 мг01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ректальные1405 мг№12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1405 мг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ректальные2100 мг№12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2100 мг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подъязычные100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 Озон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подъязычные100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растворителем1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мг/2.5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мг/5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500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400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250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500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400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250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5% 400 мл №1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 10% 400 мл №1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инфузий10% 200 мл №1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введения40 %№5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 с глюкозой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 в полимерной банке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аскорбиновая с глюкозой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 контурной безъячейковой упаковке из упаковочной бумаги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850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оболочкой850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1000 мг 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действия500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действия750 мг60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Глютаминовая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инъекций100000 КИЕ10 мл№25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37 789,41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растворителем33.6 млн.МЕ5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182 889,93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0,5мл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(лесные ягоды)№5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С Стик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Горячий напиток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5 Грамм10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ГриппоФлю® от простуды и гриппа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Сироп250 мг/5 мл150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инфузий6%№1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инфузий10%№1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Д3-Капелька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оральные4000 МЕ/мл№1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Дазел Кит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набор№4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введения500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13 502,94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529 993,75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вагинальный2 %20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мг020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для инфузий 400мг/20мл 20 мл №1</w:t>
            </w:r>
          </w:p>
          <w:bookmarkEnd w:id="16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1 207459,00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для инфузий 100мг/5мл 5 мл №1</w:t>
            </w:r>
          </w:p>
          <w:bookmarkEnd w:id="17"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РК-БП-5№023399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304 608,98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высвобождением1.5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162 980,27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244 449,97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50000 МЕ №8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Дезрадин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12 283,82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9 663,83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высвобождением450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Декатилен™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Таблетки0.5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 мг/мл1 мл№100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 8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0.1 %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 мг/мл1 мл№25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введения25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250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высвобождением60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 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высвобождением60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12.5 мг/1г 60 Грамм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400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6 % 400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120 мг №112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Дентамет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Гель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Гель10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Дентокинд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Сироп5 г/100 мл150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оболочкой, делимые300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делимые500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действия250 мг0.75 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действия500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0 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Дерива водный 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Гель0.1 %№1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Дерива-С MS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 серебра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Крем1%50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РК-ЛС-5№013159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применения0.05 %25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Таблетки0.1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Таблетки0.2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мг№36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ДЕТРИФОРС® 1000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Капсулы1000 МЕ№60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954 482,73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1 858 729,52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Джевтана®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растворителем60 мг/1.5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2 064 464,40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инъекций)4 МЕ№5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29 757,67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инъекций)10 МЕ№5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высвобождением60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Драже50 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Драже100 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Таблетки0.1 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диализа1.36%№5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диализа2.27%№5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диализа3.86%№2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Таблетки2.0мг№30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Диаформин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Диаформин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Таблетки850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0.1 % 0.5 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Таблетки0.25 мг№40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0.25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6 512,37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 ретард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введения25мг/мл№10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ректальные50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75 мг/2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1% 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100 суппозитории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Суппозитории100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140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25 таблетки покрытые оболочкой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25 таблетки покрытые оболочкой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таблетки покрытые оболочкой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таблетки покрытые оболочкой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50 суппозитории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Диклофен-гель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инъекций1 %№10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 мг/0.02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Динаф®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назальные№1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 мг/0.03 мг№21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7 504,68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Лосьон30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введения500 ЕД№1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введения300 ЕД№1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хлорида)0.1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растворителем11.25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162 821,12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22,5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пролонгированного действия для внутримышечного введения в комплекте с растворителем22.5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418 110,97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3.75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83 742,07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введения2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инъекций250 мг/2 мл2 мл№50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Док-1 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сироп 100 мл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Док-1 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 №020030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Капсулы0.1 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Доксулип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инфузий2 мг/ мл10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76 151,37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от простуды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Геровитал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внутрь200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Мультивитамол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внутрь200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Эхинацеи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введения30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внутрь1500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введения400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инфузий5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оболочкой3000000 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20мг/мл+5мг/мл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инфузий500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Дормикинд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Таблетки0.5 мг№2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Таблетки0.5 мг№8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инфузий20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78 103,27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инфузий80 мг/4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225 880,23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153 113,15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Капсулы140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145 301,25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Капсулы180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412 849,38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Таблетки0.04 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инъекций40 мг/2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высвобождением60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 № 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ректальные10 мг № 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№ 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 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83 608,51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Дуплекор®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Дуплекор®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мг/10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Дуплекор®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мг/5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Дуплекор®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мг/10 м 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200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+ 0.03 мг 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(ТТС)25 мкг/ч№5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28 141,19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(ТТС)50 мкг/ч№5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(ТТС)75 мкг/ч№5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42 233,74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200 мг 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200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1000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15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Фрут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Фрут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 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для внутривенного введения в комплекте с растворителем - вода для инъекций стерильная 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вода для инъекций стерильная 0.5 г/10 мл 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Дуба кора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 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применения33%№1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РК-ЛС-3№019178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мяты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 столбики с рыльцами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 рыльцами№1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Кукурузы столбики с рыльцами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Столбики с рыльцами, 30 Грамм,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РК-ЛС-3№019236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Закстер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300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 20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инфузий30 млн. ЕД/0.5 мл0.5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1 923 086,88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 70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 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2 139 405,84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мкг/мл 1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инфузий2.0г№1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21 794,97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Зидо-Н 300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 № 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Зиларги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Сироп0.5 мг/мл 60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100 мг/5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инъекций750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наружного применения в комплекте с растворителем и аппликатором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1 373 117,19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100 мг/5 мл 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200 мг/5 мл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200 мг/5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глазная3%№1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 Экспресс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оболочкой7.5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3.6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71 068,96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 в шприце-аппликаторе с защитным механизмом 10.8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195 884,24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19 849,85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8 827,91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Золмигрен®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Бензидамин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0,15 %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растворителем10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122 504,71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95 093,32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1.5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Ибандронат-Тева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 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№5000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 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ректальные125 мг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100 мг/г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 40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 200мг/5мл 40 м 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 200мг/5мл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 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1074,9894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Идарубицина гидрохлорид ФаРес™ 5 мг/5 мл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41 119,78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парабульбарного введения 100 мг/мл 5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 1.25мг/доза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20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40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60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мг/5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Изониазид-Дарница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 № 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0.1% № 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70 мг/мл 1.7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207 826,19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 №90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3 403 398,62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Иммунокинд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1 219 680,00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400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РК-ЛС-3№019472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1 132 560,00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Имован®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7.5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2.0мг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Имудон®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Имунорикс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Пидотимод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перорального применения 400мг/7мл №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1 959 063,83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52 240,07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56 220,96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75 100,01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90 мг 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 мг 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местного применения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ИН-ГРИПП™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(лимонный)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1.5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0.625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1.25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оболочкой1.5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 1.5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45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 мг/г 40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ректальные50 мг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10% 40 грамм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 10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 мг/0.03 мг№21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0,4%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80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ИНСПИРОН®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4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5 196,78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Инстаклоп 75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Суспензия1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127 528,92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125 529,33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Интетрикс®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400 мг/4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800 мг/8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Интрон 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 млн .МЕ/1.2 мл (6 доз по 3 млн. МЕ)1.2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52 547,01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 по 250 мл во флаконе,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0.5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Инфлюцид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Инфрагил спаг. Пека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мг/мл1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инъекций15 мг/мл1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инфузий40 мг/2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инфузий100 мг/5 мл5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2,5%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Исла-Минт®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Исла-Моос®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для рассасывания№30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РК-ЛС-3№018862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 плоды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Шиповник-Зерде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200 мг/г 25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200 мг/г 25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Ихтиоловая мазь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Мазь10 %№1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полиомиелитная оральная двухвалентная 1 и 3 типов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оральная20 доз.2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23 291,33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мкг№100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Йодовидон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применения0.5 %№1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мкг№100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Таблетки0.2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0.2 мг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60 мг/1,5мл 12 мл 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1 748 523,42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12.0мг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60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 магния аспарагинат БерлинХеми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Калия, магния аспарагинат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РК-ЛС-3№020034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Калиум фосфорикум D6 соль доктора Шюсслера №5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Калиум хлоратум D6 соль доктора Шюсслера №4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28 891,56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КомФорте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- Д3 Никомед КомФорте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+ ВИТАМИН D3 ВИТРУМ®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Кальций-Д3 Никомед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Кальций-ДЗ Никомед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лимона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сульфурикум D6 соль доктора Шюсслера №12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флуоратум D12 соль доктора Шюсслера №1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Кальциум фосфорикум D6 соль доктора Шюсслера №2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КАМЕФЛЮ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Камистад®-Гель N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 Грамм1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масляный 10 %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масляный10 %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наружного применения 100 мг/мл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10 %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10 %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10 % 40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Камфорное масло 10%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10% 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10 %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спиртовой10 %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40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вагинальные200 мг№3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применения1% 15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Крем1 % 20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вагинальный2 %№1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Клотримазол, бекламетазон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Кансидас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инфузий50 мг10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148 613,49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16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 №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0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0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применения50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мг/25мг№30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 мг№40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Каптоприл, гидрохлортиазид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 15мл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Таблетки6.25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Таблетки12.5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высвобождением20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высвобождением40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высвобождением40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Кардионат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Кардионат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Карипазим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наружного применения350 ПЕ№1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Таблетки35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Карминативум Бебинос®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(капли) для приема внутрь30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 г/5 мл5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глазные0.015 %15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КАТАРИЯ®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4,0 г /5,6 г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анти-Ха МЕ/0,2 мл0.2 Миллилитр1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Гранулы0.04 г/1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КЕНФИКС-сановель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применения100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21 842,33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применения5 %№12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применения2%№1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Гель2.5%50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Суппозитории100 мг№12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Крем5%30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высвобождением150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Кетоконазол, цинка пиритион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60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введения30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 №140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 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введения100 мг/2мл№10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введения100 мг/2мл№5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Киндинорм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Спектиномицин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инъекций в комплекте с растворителем "Бактериостатическая вода для инъекций с бензиловым спиртом 9мг/ мл"2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 OD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кишечнорастворимые для приготовления суспензии250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инъекций1200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инъекций600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оболочкой375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оболочкой625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внутрь156.25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внутрь228.5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оболочкой625 мг№15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инфузий500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суспензии125 мг/5 мл100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суспензии250 мг/5 мл100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инфузий500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инъекций4000 анти-Ха МЕ/0.4 мл0.4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18 625,79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инъекций6000 анти-Ха МЕ/0.6 мл0.6 мл№2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инъекций8000 анти-Ха МЕ/0.8 мл0.8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Климактоплан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 Энема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фосфат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ректального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инфузий0.5%100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применения0.5 мг/г25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применения0.5 мг/г25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300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мг,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75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 0 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Кловинал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 вагинальные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оболочкой2.0мг№100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(масляный)200 мг/мл 1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(масляный)50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25 686,71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Клопилет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КМ-Антиаллергенный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КМ-Бальзамические®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КМ-Печеночно-желчегонный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Фито-чай1.5 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КМ-Почечный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Фито-чай1.5 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КМ-Шиповник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КМ-Слабительный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Фито-чай1.5 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КМ-Гастрофит®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КМ-Женьшень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КМ-Парацетофит®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инъекций)1.2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81 949,36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инъекций)2.4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159 930,69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мг/125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мг/5 мг/1.25 мг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мг/10 мг/2.5 мг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мг/5 мг/2.5 мг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 с чабрецом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Эликсир №1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оболочкой300 мг/12.5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растворителем0.05 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Кокарбоксилазы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(0,5 % раствор лидокаина гидрохлорида) 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Колдрекс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Комбилипен®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Ципрофлоксацин, 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мг№1000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19 652,06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150мг/12.5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300мг/12.5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мг/мл5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высвобождением300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высвобождением150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высвобождением300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высвобождением500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Контрактубекс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применения20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введения20 мг/мл№28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319 402,23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введения20 мг/мл№28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319 402,23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Копегус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мг№42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мг/1.25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Копемид-Тева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мг/0.625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Клопидогрел, 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мг/100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15 594,41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мг/2,5 мг №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 мг/0.625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мг/1.25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Корвалдин®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перорального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0,5 г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Корвитол®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инъекций0.6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инъекций150 мг/3 мл№6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делимые200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инъекций25%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замедленным высвобождением20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высвобождением10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глазной5%5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5% 10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введения10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Ко-Сентор®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Лозартан, гидрохлоротиазид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мг/12.5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мг№63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2 186 296,26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Ко-Телсакор-Тева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мг/25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Ко-Телсакор-Тева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мг/12.5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1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РК-ЛС-5№010895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Креброс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150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150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300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Кромоглин® назальный спрей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дозированный20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глазные0.005%2.5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кальципотриол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Кселода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88 561,22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Ксеникал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Капсулы120 мг№42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инъекций50 ЕД№1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44 970,84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инъекций100 ЕД№1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67 238,38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действия75мг/0.75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124 654,94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действия100 мг/1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157 642,83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действия150 мг/1.5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200 418,52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Лидокаин, прилокаин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 Экстра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Ксилометазолин,ипратропия 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назальный0.6 мг/мл + 0.5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назальные0.1%10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0.05%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Ксоримакс®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Ксоримакс®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487 598,84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Раствор2.05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Порактант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введения80 мг/мл1.5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169 861,01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прополисом®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50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30 Грамм,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крапивы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крапивы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без сахара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Грудной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рук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рук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Муравьиный спирт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Лактобактерин сухой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орального и местного применения№10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Эхинацеи пурпурной корневищ с корнями свежих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– Липофит®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масло полифитовое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 с маслом облепиховым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май®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полифитовое, 50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Кызылмай® с прополисом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(лиофилизированная)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183 058,75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Календулы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80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введения10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Латанапрост, тимолол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глазные0.005 %№1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Латанапрост, тимолол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Поливиниловый спирт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Сироп66.7 г/ 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500 Миллилитр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Сироп667 мг/мл1000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применения0,01№1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жевательные2.0мг№30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ЕД/мл3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21 062,56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Латанаком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глазные2.5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Латанопрост, тимолол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инфузий0.5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Лацидофил® WM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введения100 ЕД/мл3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введения100 ЕД/мл3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22 125,54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оболочкой750 мг5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карбидопа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мг/25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инфузий500мг/100мл№1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инфузий500мг/100мл№1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Таблетки750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 - Антисептик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Левомеколь®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глазные0.25%№1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мг№500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спиртовой0.25%№1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спиртовой0.25%№1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глазныем 0.5 % 10мл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глазные0.25% 15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0,5%, 10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 мг/мл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Капсулы140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Капсулы140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инъекций400мг/5мл№10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человеческий лейкоцитарный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интраназального введения1000 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глазные20 мг/мл10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инъекций2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Актавис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Лефлокс-500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Лидин - 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38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2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2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5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3.5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 10 % 38г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Лиметик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оболочкой0.075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лимона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со вкусом лимона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растительные№10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№48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90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Бальзам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без сахара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мҰда и лимона№16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апельсина№16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Плюс Экспекторант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2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инъекций30% 1мл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инъекций300 мг/мл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инфузий2.0мг/мл№1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30 Грамм1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аторвастатин, 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оболочкой10/5/5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аторвастатин, 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оболочкой20/10/5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аторвастатин, 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оболочкой40/10/10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высвобождением250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высвобождением250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Олеогель -15 г1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10%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инфузий10 %№10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11 139,27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 мг/4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мг/4 мл 4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Логимакс®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Фелодипин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высвобождением47.5 мг/5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Лозартан, гидрохлортиазид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Лозартан, гидрохлортиазид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ректальные15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инъекций15 мг/1.5 мл№3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оральный раствор№1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инъекций3000 МЕ№5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Лонквекс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 мг/0.6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136 737,46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Капсулы2.0мг№10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0,002 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глазные0.5 %5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2,5 мг/5 мл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 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Клиохинол, Флуметазон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кислота, Флуметазон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оболочкой50мг/12.5мг№28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мг/12.5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оболочкой100мг/25мг№28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Лортанда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высвобождением30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 г/5 мл№2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 г/15 мл№20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(PDS)11.25 мг1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170 093,40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200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50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 50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без сахара№40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 /2 мл 2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мл, 2 Миллилитр,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инфузий100 мг/10 мл10 мл№2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233 872,52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инфузий500 мг/50 мл50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575 354,83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инфузий500 мг/50мл50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575 354,83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Мабтера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1400 мг /11,7мл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РК-ЛС-5№022464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621 985,17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инъекций, 1400 мг/11.7 мл, 11.7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621 985,17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Магвифорт B6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Магневист®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введения0.5 ммоль/мл№10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109 125,02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25 Грамм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70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70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инъекций0,25№5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введения250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мг/мл 5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25 грамм,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50 грамм,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РК-ЛС-№023001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инъекций250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Касторовое масло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оболочкой180 мг№120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оболочкой360 мг№120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156 237,90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Нифурантел, нистатин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вагинальные№8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модифицированным высвобождением600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внутрь175 мг/5 мл20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медово-лимонный5 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медово-лимонный5 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со вкусом малины№10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со вкусом малины№6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инфузий500 мг15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полимиксин, 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400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мг010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инъекций)250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Мифепристон, мизопростол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и таблетки вагинальные№5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инфузий2 г2 Грамм1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инфузий2 г2 Грамм10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введения15 мг/мл 1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250 мг,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308 442,16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625 мг 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 мг/4 мл№3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102 696,52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400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Мезонекс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инъекций500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Мезонекс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метилурация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Этилметилгидроксипиридина сукцинат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введения50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15 мг/1,5 мл 1.5 мл 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ректальные7.5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Таблетки7.5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инъекций15 мг/1.5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введения15 мг/1.5 мл1.5 мл№3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введения15 мг/1.5 мл1.5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 12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во флаконе и порошок в пробке -дозаторе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лифилизированный для инъекций в комплекте с растворителем 0.5 мл/доза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РК-БП-5№122126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19 554,43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40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40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Менотропин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83 859,54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стоматологии3%1.7 мл№50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оболочкой500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оболочкой500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очищенная)250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11 442,63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очищенная)125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инъекций500 мг/2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инъекций500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инъекций0.5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введения1000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введения1 г1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твердые20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применения5 мг/мл1000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20 743,85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 г/5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10 % 40мл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 0,75 мл в шприце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 1,5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 2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0,15 мл в шприце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мг/мл0.2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мг/мл0.25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0,3 мл в шприце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мг/мл0.35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0,4 мл в шприце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0,45 мл в шприце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мг/мл0.5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0,55 мл в шприце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мг/мл0.6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мг/мл0.55 мл шприц-ручка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0.5 мл шприц-ручка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0.45 мл шприц-ручка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0.4 мл шприц-ручка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0.35 мл шприц-ручка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0.3 мл шприц-ручка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0.25 мл шприц-ручка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 0.2 мл шприц-ручка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мг/мл0.15 мл шприц-ручка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0.75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1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инъекций15 мг/0.75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 мг/ 1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 2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мг/0,75 мл 0.75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 1.5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 мл 1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0.5%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применения10 мг/г№1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Пессарии№7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Метронидазол, миконазол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0,5 %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мг№30 в банке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1000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850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Таблетки850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124 150,41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инфузий100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177 414,31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Миканисал®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Шампунь20 мг/г60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20 мг/г 15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инфузий200 мг/100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1 %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применения1 %30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лак для ногтей8 %3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Капсулы10000 ЕД№20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25000 ЕД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МЕ/мл3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г/5 мл5 мл№20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г/5 мл5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г/5 мл5 мл№20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г/5 мл5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Мимпара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110 576,39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пероральный60 мкг№30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пероральный120 мкг№30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пероральный240 мкг№30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Миолокард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применения0.05 %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применения0.05% 100 мл №1 Флакон из полиэтилена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для женщин 0.05%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наружного применения 0.05% 50 мл №1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100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6 331,85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применения0.05 %100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0.05%, 50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Метоксиполиэтиленгликоль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инъекций50 мкг/0.3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46 060,03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Метоксиполиэтиленгликоль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инъекций75 мкг/0.3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70 515,96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солодки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солодки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Солодкового корня сироп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Солодкового корня сироп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Сироп125 г100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Мазь0.1%№1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Модитен® депо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инъекций25 мг/мл1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мг010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инфузий400 мг/250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 250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10 224,24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инфузий400 мг/250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оболочкой0.2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назальный50 мкг + 140мкг/доза№1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дозированный50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дозированный60 доз.10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жевательные4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педиатрические4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МультиМакс® ДОЛГОЛЕТИЕ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Бэби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Малыш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малиново-клубничным вкусом№30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Перинатал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фруктовым вкусом№30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Юниор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малиново-клубничным вкусом№30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применения2 %15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применения2 %№1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Капсулы4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применения0.25%№1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 2 мл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 мг/г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назальный0.05 %№1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дозированный50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назальные0.025%№1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дозированный22.5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дозированный11.25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дозированный22.5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дозированный50мкг/доза18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назальный100000 МЕ/мл№1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РК-БП-5№020645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Найзилат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амтолметин гуацил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11.6 мг/г 60 Грамм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инъекций75 мг/3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карбидопа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мг/25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Наксоджин®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оболочкой275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550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Дросперинон, этинилэстрадиол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инъекций7.5мг/мл№5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применения50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 мг/г 30г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глазные30 %№1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 натрия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глазные20 %№1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200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500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5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400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инфузий0.9 %100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инфузий0.9 %250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инфузий0.9% 400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инъекций0.9 % 5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изотонический9 мг/мл 5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изотонический0.9%№1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 9 мг/мл 5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инфузий0.9%1000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инъекций0.9%№10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Натриум фосфорикум D6 соль д-ра Шюсслера №9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- ШФ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носа0.05 %№1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 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назальные0.1 %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назальный0.05%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0,05 % 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назальные0.1 %20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носа0.05 %№1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носа0.1 %№1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Нафазолин-ШФ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носа0.1%№1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назальные0.05 %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назальные0.1 %№1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суспензия1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введения250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Тиамин, пиридоксин, цианокобаламин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введения500 мг/4мл№10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5 мг/мл 1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15 мг/мл 1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8 499,09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 (NEIROMIDIN®)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Тиамин, Цианокобаламин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Тиамин, Цианокобаламин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Тиамин, Цианокобаламин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Нейрорубин™-Форте Лактаб™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Пиридоксин, Тиамин, Цианокобаламин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Прегабалин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дексаметазон, полимиксин B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внутрь100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дексаметазон, полимиксин B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 без сахара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капли, 5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0.05% 8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глазные,0.05%, 15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применения50 мг/г№1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ректальные60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Неофлю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Нервомикс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1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1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инъекций,2,5 мг/мл, 1 Миллилитр,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мг/мл, 1 Миллилитр,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10 мл 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589 154,33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 мг/мл, 10 Миллилитр, 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589 154,33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Ниотит-DF®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Хлорамфеникол, лидокаин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вагинальные500000ЕД№10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500000 ЕД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Таблетки0.5 мг№40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оболочкой0.05 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дозированный0.4 мг/доза№1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Нитросорбид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Нитроспрей®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дозированный0.4 мг/доза№1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оральная200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0,1 %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Дезогестрел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оболочкой0.02 мг/0.15 мг№21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0.5 % 2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мг/мл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Пенфилл®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ЕД/мл3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25 383,27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ЕД/мл№5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ЕД/мл10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12 933,86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введения100 ЕД/мл3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введения100 ЕД/мл3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внутрь40 мг/мл105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352 043,26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гидрохлортиазид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мг/25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Нолгрипп®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фенилэфрин, хлорфенирамин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оболочкой2.5 мг/0.625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мг/2.5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мг/1.25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мг/1.25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инъекций40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инъекций40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инъекций40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Ноотропил®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инъекций1г/5 мл№12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Аминофенилмасляной кислоты гидрохлорид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Аминофенилмасляной кислоты гидрохлорид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 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Аминофенилмасляной кислоты гидрохлорид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 г 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(NOOPHENUM®)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Аминофенилмасляной кислоты гидрохлорид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2,5 г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ушные0.3%№1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Нортиван®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Нортиван®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Нортиван®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оболочкой160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Носпрей®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назальный0.05 %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Носпрей®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назальный0.1 % 15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высвобождением40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высвобождением20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Капсулы200 мг10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НутропинАq®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введения10мг/2мл (30 МЕ)№1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147 805,01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Ньюрексан®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72 886,70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0,5 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Облепиховое масло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Облепиховые с Кызылмай®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вагинальные0.5 мг 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7 408,55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инъекций250 мкг/0.5 мл0.5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инфузий50 мг/10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глазные0.025%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назальные0.01%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назальные0.05%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назальный0.025%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назальный0.05%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детей0.025%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младенцев, 0,01%, 10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0,05%, 15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введения5 МЕ/мл№10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МЕ/мл1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МЕ/мл№10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Окситоцин-МЭЗ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введения5 МЕ/мл№10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МЕ/мл1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Диоксотетрагидрокситетрагидронафталин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 0,25% 10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Диоксотетрагидрокситетрагидронафталин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назальная0.25%№1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Октаплас® LG Группа крови 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75 563,14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Октаплас® LG Группа крови АВ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75 563,14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Октаплас® LG Группа крови 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75 563,14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Октаплас® LG Группа крови 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75 563,14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инфузий30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Октреотид-депо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(Маннит, раствор для инъекций 0.8 %)20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106 876,08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0,5 % 5мл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Олазоль®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мг, 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мг, 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мг/мл№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мг/мл5 мл5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Олфен™-75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28 155,74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40 557,31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кишечнорастворимые20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кишечнорастворимые20 мг30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инъекций40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кишечнорастворимые20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5,9 г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инъекций1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 0,4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инъекций300 мг йода/мл 50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52 569,04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100мл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111 596,47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 50мл 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200мл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219 612,50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350 мг йода/мл, 50 Миллилитр,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64 580,78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 мг/2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ОРВИколд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(апельсин) 325мг/20 мг/10 мг10 Грамм10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инъекций0.25 мг/0.5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84 697,24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(III) гидроксид полимальтозный комплекс, кислота фолиевая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Капсулы120 мг№21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Капсулы120 мг042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применения20мг/г30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Итроконазол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внутрь125 мг/5 мл5.1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внутрь250 мг/5 мл6.6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диспергируемые1000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диспергируемые500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Таблетки70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оболочкой830 мг№40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неомицина сульфат, полимиксин 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5мл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Отирелакс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45.52 мг/11.38 мг/мл 15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0.1% 15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0.05%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назальные0.1 %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с ментолом и эвкалиптом 0,1% 10мл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200 мг,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инфузий2мг/мл (в растворе натрия хлорида 0.9%)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глазной0.25 % 0.5 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глазные5 мг/мл0.5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Офтальмоферон®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Офтальмоферон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РК-БП-5№005182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глазные1 мг/мл5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Повидон, поливиниловый спирт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лопуха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лопуха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масляный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из растительной пыльцы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Экстракт10000 PNU/мл№1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 - алюминия гидроксида гель0.5 мл/доза№5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 6 мг/мл 16.7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инфузий6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60мг/10 мл 10 мл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46 462,65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инфузий30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инфузий100мг/16.7 мл16.7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инфузий300 мг/50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Пассифлора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Пассифлора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РК-ЛС-3№019026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Пассифлора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РК-ЛС-3№019026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Пассифлора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Пассифлора 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инфузий30мг/10мл№1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60 314,42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инфузий90мг/30мл30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60 814,57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ПАН- 20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введения40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 магния аспарагинат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и магния аспарагинат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оболочкой316 мг/280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Пакреатин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Пакреатин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Панкреатин-ЛекТ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Пакреатин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Пакреатин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спрей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применения130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Фармстандарт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Сироп100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Таблетки0.04 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2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Папаверин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Бендазол, Папаверин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внутрь12.5 г№25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 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кислота аскорбиновая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внутрь120 мг/5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Таблетки0.2 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80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10мг/мл 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слоевища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Слоевища№1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Пармелии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2.5 мг 0.5 мл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72 747,59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 мг/г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Пасконат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инъекций180 мкг/0.5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84 612,63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0.5%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0.5%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Пектолван® плющ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222 576,00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1 209 350,64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222 576,00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инфузий500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1 209 350,64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Пакреатин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Пакреатин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введения500 мкмоль/мл№10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Пептипак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Амоксицилин, кларитромицин, 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и таблетки, покрытые пленочной оболочкой№42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 мг/0.625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 мг/1.25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Перколит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мгтаблетки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Перколит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сироп100 мл1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Перметриновая мазь с бактерицидом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Капсулы160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 ночной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Пертуссин-К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ПИКОСЕН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инъекций25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20%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Пирацетам-Дарница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инъекций5 %№10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 мкг/мл№10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введения25 мкг/мл№10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введения50 мкг/мл№10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Пирогенал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введения100 мкг/мл№10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инфузий500 мл№2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инъекций0.2%№10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инъекций0.2%№10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Плеом™-20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высвобождением20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применения1 %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1000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применения, 50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применения, 50 миллилитр,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вагинальные200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Бактериофаг дизентерийный поливалентный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Таблетки№500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РК-БП-5№014777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инфузий6 %№15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инфузий6 %№24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и ректальные6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местного применения3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местного применения6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Азоксимера 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12.0мг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 диоксид коллоидный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Полисорб МП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мг,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 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500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ректального применения25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Таблетки0.25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введения0.5мл/доза№1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36 011,45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хорионический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инъекций)1500 МЕ№3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хорионический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инъекций)5000 МЕ№1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применения5 мг/г№1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Никомед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модифицированным высвобождением35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186 136,12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432 628,71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108 462,73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Препенем®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Циластатин, имипенем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13 982,34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мг/10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мг№90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мг/10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 60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оральная708 мг/100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Примафунгин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0.25 ммоль/мл№1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15 813,99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Проанес 1%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1 %№10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Капсулы0.5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41 510,41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80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Неостигмина 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инъекций0.5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буфексамак, титaна диоксид, висмута cубгаллат, лидокаина гидрохлорида моногидрат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буфексамак, титaна диоксид, висмута cубгаллат, лидокаина гидрохлорида моногидрат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0.005 % 2,5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введения60мг/мл1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Прополиса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ПРОПОСОЛ-Н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Про-Симбиофлор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Проскар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пастилки от кашля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капли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Сироп от кашля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Проспан®, шипучие таблетки от кашля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Простамед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Простамед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Простатилен®(Prostatilenum®)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Простаты экстракт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6 541,84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Простаты экстракт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ректальные0.03 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 МЕ/мл№1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МЕ/мл3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5 561,90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применения0,01№1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оболочкой62.5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78 628,54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дозированная0.25 мг/мл2 мл№20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дозированная0.5 мг/мл№20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введения300 МЕ/0.36 мл0.42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33 275,63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введения600 МЕ/0.72мл0.72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 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оболочкой20 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высвобождением1.5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гестоден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Таблетки0.075 мг/0.02 мг№21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 мг/5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оболочкой300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высвобождением750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аммонийного цитрат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аммонийного цитрат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 250 DT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клавулановая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оболочкой2.0мг№50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лиофилизированый для приготовления раствора для внутривенных инфузий 50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175 346,95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 мг№21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2 039 184,04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465 460,30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787 581,13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 18.9 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внутрь18.9 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Регулакс® Пикосульфат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внутрь20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кобицистат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121 766,38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инъекций2000 МЕ/0.3 мл0.3 мл№6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Вилантерол, флутиказон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дозированный92 мкг/22 мкг№1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инъекций2000МЕ/0.5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Инозин, Меглюмин, Метионин, Никотинамид, Янтарная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Ремантадин®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по 500 мг№ 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инъекций0.1 мг/мл2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инъекций0.1 мг/мл10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введения100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236 033,21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суспензии2.4 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карбонат, магния карбонат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 ментоловым вкусом№12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инфузий10%№1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инфузий10%№12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инфузий10%№24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инфузий10%№28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инфузий10%№15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заполненной шприц-ручке140 мг/мл1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153 955,49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Реподиаб®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Реподиаб®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Таблетки2.0мг№30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оболочкой2.0мг№20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оболочкой2.0мг№20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инъекций50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инфузий6 %№1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инфузий6%№1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введения20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инфузий100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247 261,28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Левоноргестрел, этинилэстрадиол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оболочкой2.0мг№20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Римантадин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0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Кофеин, Парацетамол, Фенилэфрин, Хлорфенамин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 для детей10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Неомицин, дифенгидрамин, нафазолин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Назальные капли 15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дозированный0.05 %15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оболочкой2.0мг№60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Таблетки2.0мг№20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растворителем25 мг5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растворителем37.5 мг5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67 759,41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 мг/мл№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оболочкой1.5 млн.МЕ№16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оболочкой3 млн.МЕ№10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Ровахол®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Дорзоламид, тимолол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применения1 %25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Мазь2 %№1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мг/10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внутрь10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инъекций7.5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инъекций)500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мг№1000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35 164,90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 2.5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251 546,40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 мг 1.5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153 228,63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растворителем8мг№1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назальный0.65%№1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1% 40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применения20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мкг/250 мкг. 60 доз№1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мкг/500 мкг. 60 доз№1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16 162,67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оболочкой500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ректальные1 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дозированный100 мкг/доза200 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дозированный100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РК-ЛС-5№001294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23 722,58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внутрь100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75 023,20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инъекций0.1 мг/мл1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растворителем20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растворителем30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358 074,26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инфузий200мг/100мл№1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пустырника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Пустырника трава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Трава50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РК-ЛС-3№018871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С.К.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оболочкой800 мг№180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56 651,87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Седипрокт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цинкокаин, гидрокортизон, фрамицетин, эскулозид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 г 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Сироп15мг/5мл№1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22 940,95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13,5 мг № 500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Септалор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Ксилометазолин, 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назальный0.5 мг/50 мг10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для взрослых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Ксилометазолин, 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назальный1 мг/50 мг10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с адреналином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инъекций1:1000001.7 мл№50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лимона№18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черешни№18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яблока№18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ментол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ментола№30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бузина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 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 -016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и 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Леденцы 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ингаляций50 мкг/500 мкг60 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флутиказон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дозированный25/125 мкг№1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оболочкой10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оболочкой30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растворителем4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16 636,83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осажденная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Мазь33.3%№1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инъекций1000мг/4мл№5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инъекций/концентрат для приготовления раствора для инфузий50 мг/2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твердые300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Сертоцеф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очищенная)50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очищенная)100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РК-ЛС-3№019177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41 386,47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23 305,12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Диеногест, Этинилэстрадиол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 мг/ 0.03 мг№63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гидроксид, магния гидроксид, симетикон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применения300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Симбалта®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Капсулы60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дозированный320/9 мкг/доза60 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дозированный80/4.5 мкг/доза60 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дозированный160/4.5 мкг/доза60 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дозированный80/4.5 мкг/доза120 доз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Формотерол, будесонид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дозированный160/4.5 мкг/доза 120 доз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дозированный160/4,5 мкг/доза160/4,5 мкг/доза1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0 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инъекций50 мг/0.5 мл0.5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РК-БП-5№020824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320 259,16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РК-БП-5№016119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368 304,94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раствора1.5 г/3.95 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раствора1.5 г/3.95 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применения0.25 мг/г№1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33 839,52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53 174,16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89 731,40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 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мг/30 мг 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рта25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рта50 мг№12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рта100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рта100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рта50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рта25 мг№12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рта100 мг№12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33 839,52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Эмпаглифлозин, 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оболочкой12.5 мг/850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Эмпаглифлозин, 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оболочкой12.5 мг/1000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синтомицина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Линимент0,1№1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спрей интраназальный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интраназального введения в комплекте с растворителем (вода для инъекций) 0,05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17 945,82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из плодов шиповника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750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1.8 мл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скипидарная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применения20%№1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Слеза Натуральная II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РК-ЛС-5№008410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Диосмектит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Диосмектит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со вкусом клубники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Диосмектит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со вкусом клубники 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СМЕКТА® экспресс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Диосмектит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3 г. №12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 100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90 310,27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псевдоэфедрина, хлорфенирамин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псевдоэфедрина, хлорфенирамин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псевдоэфедрина, хлорфенирамин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назальный0.05 %№1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диализат из крови здоровых молочных телят, стандартизированный химически и биологически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диализат из крови здоровых молочных телят, стандартизированный химически и биологически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42.5 мг/мл 5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диализат из крови здоровых молочных телят, стандартизированный химически и биологически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42.5 мг/мл 2 мл 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диализат из крови здоровых молочных телят, стандартизированны депротеинизированный диализат из крови здоровых молочных телят, стандартизированный химически и биологически й химически и биологически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диализат из крови здоровых молочных телят, стандартизированный химически и биологически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дентальная адгезивная№1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диализат из крови здоровых молочных телят, стандартизированный химически и биологически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введения500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введения1000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высвобождения60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633 025,86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высвобождения120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998 013,75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оболочкой7.5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оболочкой7.5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оболочкой7.5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Сорбифер® Дурулес®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кислота аскорбиновая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Грамицидин С, Дексаметазон, Фрамицетин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глазные/ушные№1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ректальные40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Спайзеф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Спайзеф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(вакцина антирабическая для человека)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внутримышечного введения в комплекте с растворителем2.5 МЕ№5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Спеман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инфузий130 мг26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1 398 604,56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инъекций45 мг0.5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1 254 897,00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инъекций90 мг1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1 376 675,30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введения100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оболочкой600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Суспензия220 мг/5 мл90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Интенсив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меда и лимона 8,75 мг 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с ментолом и эвкалиптом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для рассасывания ментолово-эвкалиптовые№24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введения1 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Стрептоцидовая мазь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Мазь10%№1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Хондроитина сульфат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11 763,37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30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Дроспиренон, этинилэстрадиол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оболочкой3мг/0.03 мг№21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Сузанетт®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Дроспиренон, этинилэстрадиол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оболочкой3 мг/0.02 мг№24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 серебра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применения10 мг/г50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инфузий500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оболочкой125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внутрь100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внутрь200 мг/5 мл30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внутрь200 мг/5 мл15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внутрь200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 мг№6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диспергируемые400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3 %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3 %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3 % 40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50 мл №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3 %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 медицинская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30 %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1 004 718,65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Суыктимицин®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кислота аскорбиновая, хлорфенаминмалеат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 бактериофаг жидкий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приема внутрь, местного и наружного применения№4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РК-БП-5№015616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9 099,09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бактериофаг жидкий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жидкость для приема внутрь, местного и наружного применения№4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от кашля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введения1 мг/1 мл№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Тагансорбент®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Глутатион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растворителем-вода для инъекций600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инъекций2.0г№1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оболочкой250 мг№140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1 205 662,39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120мг/5мл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 Грамм12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Гатифлоксацин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глазные0.3 %№1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инфузий300 мг/15 мл№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775 220,81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Капсулы0.5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40 255,15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внутрь100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Тамипул®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внутрь40 мг/мл30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мг№90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применения0.15 %120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дозированный0.255 мг/доза30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460 381,19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глазные4 %№1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Тауфон®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глазные4 %№1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Пиона уклоняющегося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2 612 268,52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введения30 млн.МЕ/0.5мл№1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Тевазон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дозированный50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оболочкой0.5 мг30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инъекций)20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 мг/12.5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мг/12.5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Телмисартан, гидрохлортиазид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мг/25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мг/12.5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Телсакор-Тева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Телсакор-Тева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 мг/12.5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мг010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мг020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 детский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высвобождением200 мг№40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высвобождением350 мг№40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 0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 0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300 мг 0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Терасил - Д™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Терасил-С™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Крем1%15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применения10 мг/г15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 (натрия хлорида раствор изотонический для БЦЖ)20 детских доз№100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 15 Грамм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0,0130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Таблетки150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введения50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инфузий4.2 %№1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 Аспартат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внутрь200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1 мл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дозированный0.05 %№1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оболочкой125 мг3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оболочкой125 мг6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глазные0.25%№1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глазные0.25 %№1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дозированный25 мкг/доза№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 мг10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72 939,50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22 536,23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4 мг/2 мл 2 мл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 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 0 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введения25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инъекций1 г№40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внутривенного, внутримышечного введения25 мг/мл№10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Мазь0.25%№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5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оболочкой400 мг/ 100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для внутривенного, внутримышечного введения 10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Тирфенс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Сироп2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Тирфенс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глазные0.3 %№1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глазная0.3 %№1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глазные0.3 %№1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мг/3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Толокнянка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инъекций350 мг йода/мл№1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Тонзилотрен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16 492,51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Тороцеф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глазные40 мкг/мл№1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без сахара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со вкусом черной смородины 012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Травопассит,сироп cо вкусом абрикоса 100 мл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оболочкой125 мг№56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544 141,37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Атракурия безилат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инфузий7.5 мг/мл5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64 100,60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введения7.5 мг/мл0.9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мг№1000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инъекций0,05№10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мл2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оболочкой150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оболочкой200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5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Трахисан®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высвобождением350 мг1.75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418 068,90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высвобождением525 мг2.62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647 855,04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инфузий20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c пролонгированным высвобождением400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инфузий1 г1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68 326,17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Бетаметазона дипропионат, Гентамицина сульфат, клотримазол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Триамтерен, гидрохлоротиазид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Таблетки25/12.5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Тризивир®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ламивудин, абакавир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63 548,53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Триметазидин-Тева 20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кофеин, пропифеназон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мг/20 мг/10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мг/20 мг/2,5 мг28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 мг/1.25 мг/5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оболочкой№63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Трифтазин-Дарница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инъекций0.2%№10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Троксевазин®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применения2%40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Троксерутин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Гель2%№1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оболочкой75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оболочкой75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оболочкой150 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оболочкой150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оболочкой75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натрия, аллантоин, 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применения(500 МЕ +2.5 мг +2.5 мг)№1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натрия, аллантоин, 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применения(300 МЕ + 4 мг +3 мг)№1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натрия, аллантоин, декспантенол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применения(500 МЕ + 4 мг +3 мг)№1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Трувада®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дизопроксил, эмтрицитабин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42 051,62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инъекций300 ЕД/мл№5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без сахара9 %№1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Тутукон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оральный600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- Зерде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 1 Грамм 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 цветки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Цветки№1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стоматологии4%1.7 мл№50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Артикаин, эпинефрин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стоматологии4%1.7 мл№50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Грамм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 Грамм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Таблетки800 мг№25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оболочкой40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трикалия дицитрат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оболочкой120 мг№112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гликопиррония 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капсулах110/50мкг№30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оральный20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2 813,59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Ундевит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Уралит-У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натрия гидроцитрат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и растворитель для приготовления суспензии для внутрипузырного введения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40 681,01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Капсулы6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13 731,65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внутрь3 г81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Капсулы№40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внутрь3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Урохолум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 ® 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 500 мг №30 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16 185,13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мг090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мг060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внутрь3 г01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оболочкой40 мг030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оболочкой40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 21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со вкусом мяты10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рассасывания10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гранулированный для приготовления раствора для приема внутрь 5 Грамм8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4 эффекта Формулы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хлорфенирамин, фенилэфрин, кофеин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4 эффекта Формулы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хлорфенирамин, фенилэфрин, кофеин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Грамм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 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Пирацетам, Циннаризин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оболочкой60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180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Фемилекс®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Дидрогестерон, Эстрадиол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Аминомасляная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Аминомасляная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 25 мг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инъекций0.005%№20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инъекций0.005%№5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инъекций0.005%№5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карбоксимальтоза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введения50мг/мл№1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протеин сукцинилат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внутрь800 мг/15 мл15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протеин сукцинилат, кальция фолинат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внутрь15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фумарат, фолиевая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кислота аскорбиновая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кислота аскорбиновая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кислота аскорбиновая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Ферро-Фольгамма®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Фолиевая кислота, Цианокобаламин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Ферро-Фольгамма®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сульфат, Фолиевая кислота, Цианокобаламин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Сироп50 мг/5 мл100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введения100 мг/2 мл2 мл№50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35 244,53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полиизомальтозат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мг/2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Фиброн сироп педиатрический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Сироп15 мг/5 мл№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оболочкой0.2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оболочкой0.4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диализа2.27%2000 мл№4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диализа2.27%2000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диализа1.36%2000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Лигнин гидролизный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Таблетки400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200 ретард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действия200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400 ретард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действия400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Фитолизин®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внутрь100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ФИТОХОЛ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Таблетки30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шипучие60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раствор от кашля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внутрь15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1 233,81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Фламиар спаг. Пека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введения100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460 381,19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Флекса 1500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со вкусом апельсина№30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диспергируемые250 мг+62.5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диспергируемые125 мг+31.25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диспергируемые875мг+125мг№14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диспергируемые1000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диспергируемые500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диспергируемые125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диспергируемые250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дозированный125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дозированный50мкг/доза120 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глазные0.3 %5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глазная0.3 %3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Капсулы75 мг010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инфузий50 мг/ 2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инфузий25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ингаляций100 мг/мл3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Флуитарг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Сироп3.54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№1000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185 997,50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Сироп25 мг/5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 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Сальметерол, флутиказон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применения0.025 %15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Гель0.025%15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Капсулы150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мг/12.5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высвобождением0.4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инъекций75 МЕ/0.15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инъекций150 МЕ/0.3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инъекций225 МЕ/0.45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19 234,53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инъекций300 МЕ/0.6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наружного применения 90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введения250 мкг/мл2.4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183 727,67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7 079,48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фосфат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Гель16 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Глицирризиновая кислота, Фосфолипиды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 3г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инъекций3800 МЕ анти-Ха/0.4мл0.4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инъекций2850МЕ анти-Ха/0.3 мл0.3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инъекций5700МЕ анти-Ха/0.6мл0.6 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29 342,30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инъекций7600МЕанти-Ха/0.8мл№10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высвобождением500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Таблетки0.5 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Фталазол-Дарница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применения100 000 ЕД/мл 7.5 г/50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РК-ЛС-5№007457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местного и наружного применения100 мг1 г№15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Таблетки0.02 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 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фурацилиновая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Мазь0.2 %№1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0,01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Хабифак спаг. Пека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- 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2,5мг/12,5мг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- 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5мг/25мг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мг/5 мг № 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амлодипин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Хекокур спаг. Пека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Оральные капли№1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№РК-ЛС-5№020192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Капсулы500 мг016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1 442,61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Капсулы250 мг016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оральный10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применения0.05 %№1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Хлородекс®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хлорамфеникол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1 498,55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хлорид, Натрия ацетат, Натрия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Холисал®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салицилат, Цеталкония хлорид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стоматологический10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введения2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24 036,75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введения0.5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Урсодеоксихолиевая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Капсулы300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применения5%№1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применения5 %№1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РК-ЛС-5№006459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5 454,11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растворителем1500 МЕ№3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РК-ЛС-0№016638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растворителем5000 МЕ№3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РК-ЛС-0№016639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введения500 МЕ№5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введения1000 МЕ№5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№120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инъекций100 МЕ/мл№5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34 092,28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введения100 МЕ/мл№5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34 092,28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МЕ/мл3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34 092,28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мг/0.8 мл 0.8 мл 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563 731,72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 0.4 мл 0.4 мл 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472 197,63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 мг/1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г/100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10г/100мл 10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пептидов, полученных из головного мозга свиньи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пептидов, полученных из головного мозга свиньи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пептидов, полученных из головного мозга свиньи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567 429,54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Холина альфосцерат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250 мг/мл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мг/2мл 2 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0.5%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0.5%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 0 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 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РК-ЛС-5№018287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190,97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 0.5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1 477,36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 1г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Цефпиром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 №25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9 645,94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1500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мкг/мл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359,74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0.05 %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0.02%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125 мг/мл 2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Меглюмина акридонацетат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Меглюмина акридонацетат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5%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Имипенем, Циластатин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0.5г/0.5г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Диклофенак, масло льняное, метилсалицилат, ментол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Цинепар актив 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РК-ЛС-5№014694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Экстра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Парацетамол, кофеин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114 057,00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221 020,80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Циннабсин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0.2%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оболочкой500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 10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0.3%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0,2 %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ЦИПРОФЛОКСАЦИН-АКОС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 20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мг/50 мл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Цитабин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Цитеал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Цитикопол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1000мг/4мл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Цитикопол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500мг/4мл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Альфа-глутамил-триптофан, кислота аскорбиновая, бендазол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для детей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Инозин, никотинамид, рибофлавин, кислота янтарная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РК-ЛС-5№010125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Цитрамон-Боримед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ацетилсалициловая, кофеин, парацетамол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СТ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 - Зерде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Фито-чай№20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растительные пастилки от кашля без сахара со вкусом вишни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Корневища с корнями№1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РК-ЛС-3№019316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экстракт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оболочкой20 мг№50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462,52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Валерианы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 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Шукур май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полифитовое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РК-ЛС-3№121888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ШюрКюр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0.1 %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1 841,27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введения5 мг/мл10 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1 826,68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Эвкалипта настойка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Настойка№1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Эвкалипт-М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3 317,96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сульфат, магния сульфат, калия сульфат 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приема внутрь176 мл№2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дозированный25мкг+250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дозированный25 мкг+125 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дозированный25мкг+50мкг/доза№1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оболочкой500 мг№60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44 029,91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мг/5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лизиноприл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мг/5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 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10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Крем1 %15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Крем1 %30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Экзодерил®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применения1 %10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Амоксациллин,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мг+ 62.5 мг/5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Амоксациллин, кислота клавулановая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мг+ 31.25 мг/5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№1000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диспергируемые500 мг№28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211 378,83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введения15 мг/1.5мл№3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Валсартан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906,25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жидкий для орального применения 50 мл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22.5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149 803,31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190 089,45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0,01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0.1%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0.1 %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миконазол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Мометазон, кислота салициловая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17 673,78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17 991,00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Эсцитолапрам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оральный300 мг/мл№1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кишечнорастворимые20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кишечнорастворимые40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Капсулы80 мг№2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Капсулы125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инъекций)500 МЕ10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инъекций1.25 мг/мл№5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Таблетки2.5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мг/25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1 305,01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гидрохлоротиазид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Таблетки10 мг/12.5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1 280,21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введения50 мг1 мл№4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309 634,00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инъекций)25 мг1 мл№4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172 964,17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шприц-ручках50 мг1 мл№4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342 839,70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Энгистол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 мг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5 061,15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Эналприл, нитрендипин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10мг/20мг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5 154,62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Энерион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Сульбутиамин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В (вакцина против гепатита В)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1мл1мл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РК-БП-5№010032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введения250 мкг№1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372 470,56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применения2 миллиарда/5 мл5 мл№20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Энтерокинд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внутрь20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2 045,99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Энтерол® 250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Полиметилсилоксана полигидрат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 22.5 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Полиметилсилоксана полигидрат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 225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 №16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1 123,98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1 339,72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Энцефабол®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Энцефабол®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80.5 мг/5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11 945,53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39 997,34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12 118,28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33 625,71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8 517,32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Эплистра-Тева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7 113,46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Эпоратио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Эпоэтин-тета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введения10000 МЕ/1 мл№6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84 900,35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Эпоратио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Эпоэтин-тета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введения20000 МЕ/1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96 136,87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инъекций2000 МЕ/0.6 мл0.6 мл№6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введения40000 МЕ/1 мл1 мл№6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600 821,26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введения2000 МЕ/0.5мл№6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50 154,86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Таблетки250 мг№14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применения10 мг/г№1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 мг/мл20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164 012,85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Эреспал®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Эреспал®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Фенспирид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оболочкой80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РК-ЛС-5№011447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оболочкой250 мг№10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глазная10000 ЕД№1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оболочкой500 мг№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оболочкой250 мг№20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18 002,89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1 г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14 071,13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100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оболочкой100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542 710,08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150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оболочкой150 мг№30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645 030,43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мкг/250 мкг№60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салметерол, флютиказон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дозированный50 мкг/500 мкг№60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19 559,41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Таблетки1.5 мг№1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2 397,54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Эскузан®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1 404,92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Эсмерон®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2 510,29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62.5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1 717,80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20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40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6 022,49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1 704,39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1 886,67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 мг/5 мл 5 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РК-ЛС-3№020209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Эссливер 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2 427,17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эстриола сукцинат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0.5 мг №15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1 675,60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3 212,91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12.5 %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диэтиламинопропионилэтоксикарбониламинофенотиазин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 №50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РК-ЛС-5№013035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5 460,90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Раствор70%№1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183,65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Раствор90%№1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применения90%№1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207,24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применения70%№1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Раствор90 %№1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применения0,9№1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применения90 %№1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применения70 %50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применения90 %90 мл№1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100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применения0,7№1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70 %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420,12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90 %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90 % 90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223,82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90%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70% 30 мл 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460,14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№7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№14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3 145,84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600 мг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9 165,11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30 мг/мл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10 697,66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8 664,83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1 403,85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мкг №100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2 091,79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2.4% №5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1 507,63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24 мг/мл №10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0.15 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93,42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17 275,20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Эфервен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РК-ЛС-5№005492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22 353,37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Эфизол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хлорид, кислота аскорбиновая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2 837,73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инъекций1 г№1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РК-ЛС-5№004209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1 935,47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Юнигамма®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бенфотиамин, пиридоксин, цианокобалами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№30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4 954,19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Юниэнзим с МПС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данных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№20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3 385,03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валсартан, сакубитрил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13 227,07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 №28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12 378,00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ситаглиптин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мг/500 мг №56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11 783,44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Расчет предельных цен произведен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цен на лекарственные средства, утвержденные приказом министра здравоохранения Республики Казахстан от 19 апреля 2019 года № ҚР ДСМ-42 (зарегистрирован в Реестре государственной регистрации нормативных правовых актов под № 130940).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